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C8" w:rsidRDefault="005B42C8" w:rsidP="005B42C8">
      <w:pPr>
        <w:jc w:val="both"/>
        <w:rPr>
          <w:b/>
        </w:rPr>
      </w:pPr>
    </w:p>
    <w:p w:rsidR="005B42C8" w:rsidRPr="005B42C8" w:rsidRDefault="005B42C8" w:rsidP="005B42C8">
      <w:pPr>
        <w:jc w:val="both"/>
        <w:rPr>
          <w:rFonts w:ascii="Times New Roman" w:hAnsi="Times New Roman" w:cs="Times New Roman"/>
          <w:b/>
        </w:rPr>
      </w:pPr>
      <w:r w:rsidRPr="005B42C8">
        <w:rPr>
          <w:rFonts w:ascii="Times New Roman" w:hAnsi="Times New Roman" w:cs="Times New Roman"/>
          <w:b/>
        </w:rPr>
        <w:t xml:space="preserve">Intervenció del MHP Salvador </w:t>
      </w:r>
      <w:proofErr w:type="spellStart"/>
      <w:r w:rsidRPr="005B42C8">
        <w:rPr>
          <w:rFonts w:ascii="Times New Roman" w:hAnsi="Times New Roman" w:cs="Times New Roman"/>
          <w:b/>
        </w:rPr>
        <w:t>Illa</w:t>
      </w:r>
      <w:proofErr w:type="spellEnd"/>
      <w:r w:rsidRPr="005B42C8">
        <w:rPr>
          <w:rFonts w:ascii="Times New Roman" w:hAnsi="Times New Roman" w:cs="Times New Roman"/>
          <w:b/>
        </w:rPr>
        <w:t xml:space="preserve"> a la </w:t>
      </w:r>
      <w:proofErr w:type="spellStart"/>
      <w:r w:rsidRPr="005B42C8">
        <w:rPr>
          <w:rFonts w:ascii="Times New Roman" w:hAnsi="Times New Roman" w:cs="Times New Roman"/>
          <w:b/>
        </w:rPr>
        <w:t>inauguració</w:t>
      </w:r>
      <w:proofErr w:type="spellEnd"/>
      <w:r w:rsidRPr="005B42C8">
        <w:rPr>
          <w:rFonts w:ascii="Times New Roman" w:hAnsi="Times New Roman" w:cs="Times New Roman"/>
          <w:b/>
        </w:rPr>
        <w:t xml:space="preserve"> </w:t>
      </w:r>
      <w:proofErr w:type="gramStart"/>
      <w:r w:rsidRPr="005B42C8">
        <w:rPr>
          <w:rFonts w:ascii="Times New Roman" w:hAnsi="Times New Roman" w:cs="Times New Roman"/>
          <w:b/>
        </w:rPr>
        <w:t>del</w:t>
      </w:r>
      <w:proofErr w:type="gramEnd"/>
      <w:r w:rsidRPr="005B42C8">
        <w:rPr>
          <w:rFonts w:ascii="Times New Roman" w:hAnsi="Times New Roman" w:cs="Times New Roman"/>
          <w:b/>
        </w:rPr>
        <w:t xml:space="preserve"> festival </w:t>
      </w:r>
      <w:proofErr w:type="spellStart"/>
      <w:r w:rsidRPr="005B42C8">
        <w:rPr>
          <w:rFonts w:ascii="Times New Roman" w:hAnsi="Times New Roman" w:cs="Times New Roman"/>
          <w:b/>
        </w:rPr>
        <w:t>marítim</w:t>
      </w:r>
      <w:proofErr w:type="spellEnd"/>
      <w:r w:rsidRPr="005B42C8">
        <w:rPr>
          <w:rFonts w:ascii="Times New Roman" w:hAnsi="Times New Roman" w:cs="Times New Roman"/>
          <w:b/>
        </w:rPr>
        <w:t xml:space="preserve"> </w:t>
      </w:r>
      <w:proofErr w:type="spellStart"/>
      <w:r w:rsidRPr="005B42C8">
        <w:rPr>
          <w:rFonts w:ascii="Times New Roman" w:hAnsi="Times New Roman" w:cs="Times New Roman"/>
          <w:b/>
        </w:rPr>
        <w:t>i</w:t>
      </w:r>
      <w:proofErr w:type="spellEnd"/>
      <w:r w:rsidRPr="005B42C8">
        <w:rPr>
          <w:rFonts w:ascii="Times New Roman" w:hAnsi="Times New Roman" w:cs="Times New Roman"/>
          <w:b/>
        </w:rPr>
        <w:t xml:space="preserve"> </w:t>
      </w:r>
      <w:proofErr w:type="spellStart"/>
      <w:r w:rsidRPr="005B42C8">
        <w:rPr>
          <w:rFonts w:ascii="Times New Roman" w:hAnsi="Times New Roman" w:cs="Times New Roman"/>
          <w:b/>
        </w:rPr>
        <w:t>pesquer</w:t>
      </w:r>
      <w:proofErr w:type="spellEnd"/>
      <w:r w:rsidRPr="005B42C8">
        <w:rPr>
          <w:rFonts w:ascii="Times New Roman" w:hAnsi="Times New Roman" w:cs="Times New Roman"/>
          <w:b/>
        </w:rPr>
        <w:t xml:space="preserve"> </w:t>
      </w:r>
      <w:proofErr w:type="spellStart"/>
      <w:r w:rsidRPr="005B42C8">
        <w:rPr>
          <w:rFonts w:ascii="Times New Roman" w:hAnsi="Times New Roman" w:cs="Times New Roman"/>
          <w:b/>
        </w:rPr>
        <w:t>Maresmar</w:t>
      </w:r>
      <w:proofErr w:type="spellEnd"/>
    </w:p>
    <w:p w:rsidR="005B42C8" w:rsidRPr="005B42C8" w:rsidRDefault="005B42C8" w:rsidP="005B42C8">
      <w:pPr>
        <w:jc w:val="both"/>
        <w:rPr>
          <w:rFonts w:ascii="Times New Roman" w:hAnsi="Times New Roman" w:cs="Times New Roman"/>
          <w:i/>
        </w:rPr>
      </w:pPr>
      <w:proofErr w:type="gramStart"/>
      <w:r w:rsidRPr="005B42C8">
        <w:rPr>
          <w:rFonts w:ascii="Times New Roman" w:hAnsi="Times New Roman" w:cs="Times New Roman"/>
          <w:i/>
        </w:rPr>
        <w:t xml:space="preserve">11 </w:t>
      </w:r>
      <w:proofErr w:type="spellStart"/>
      <w:r w:rsidRPr="005B42C8">
        <w:rPr>
          <w:rFonts w:ascii="Times New Roman" w:hAnsi="Times New Roman" w:cs="Times New Roman"/>
          <w:i/>
        </w:rPr>
        <w:t>d’octubre</w:t>
      </w:r>
      <w:proofErr w:type="spellEnd"/>
      <w:proofErr w:type="gramEnd"/>
      <w:r w:rsidRPr="005B42C8">
        <w:rPr>
          <w:rFonts w:ascii="Times New Roman" w:hAnsi="Times New Roman" w:cs="Times New Roman"/>
          <w:i/>
        </w:rPr>
        <w:t xml:space="preserve"> de 2024</w:t>
      </w:r>
    </w:p>
    <w:p w:rsidR="000012A7" w:rsidRPr="005B42C8" w:rsidRDefault="00841FB5" w:rsidP="005B42C8">
      <w:pPr>
        <w:jc w:val="both"/>
        <w:rPr>
          <w:rFonts w:ascii="Times New Roman" w:hAnsi="Times New Roman" w:cs="Times New Roman"/>
          <w:lang w:val="ca-ES"/>
        </w:rPr>
      </w:pPr>
      <w:r w:rsidRPr="000012A7">
        <w:rPr>
          <w:lang w:val="ca-ES"/>
        </w:rPr>
        <w:br/>
      </w:r>
      <w:r w:rsidRPr="005B42C8">
        <w:rPr>
          <w:rFonts w:ascii="Times New Roman" w:hAnsi="Times New Roman" w:cs="Times New Roman"/>
          <w:lang w:val="ca-ES"/>
        </w:rPr>
        <w:t xml:space="preserve">Bona tarda a tothom. El primer que vull fer és donar les gràcies als organitzadors d'aquesta segona edició, un certamen vinculat al món de la pesca que havia estat interromput uns anys. Recuperar-lo per donar a conèixer l'activitat que s'hi fa, per </w:t>
      </w:r>
      <w:r w:rsidR="000012A7" w:rsidRPr="005B42C8">
        <w:rPr>
          <w:rFonts w:ascii="Times New Roman" w:hAnsi="Times New Roman" w:cs="Times New Roman"/>
          <w:lang w:val="ca-ES"/>
        </w:rPr>
        <w:t>apropar</w:t>
      </w:r>
      <w:r w:rsidRPr="005B42C8">
        <w:rPr>
          <w:rFonts w:ascii="Times New Roman" w:hAnsi="Times New Roman" w:cs="Times New Roman"/>
          <w:lang w:val="ca-ES"/>
        </w:rPr>
        <w:t>-lo a la ciutadania, per discutir entre els diferents actors d'aquest sector,</w:t>
      </w:r>
      <w:r w:rsidR="000012A7" w:rsidRPr="005B42C8">
        <w:rPr>
          <w:rFonts w:ascii="Times New Roman" w:hAnsi="Times New Roman" w:cs="Times New Roman"/>
          <w:lang w:val="ca-ES"/>
        </w:rPr>
        <w:t xml:space="preserve"> </w:t>
      </w:r>
      <w:r w:rsidRPr="005B42C8">
        <w:rPr>
          <w:rFonts w:ascii="Times New Roman" w:hAnsi="Times New Roman" w:cs="Times New Roman"/>
          <w:lang w:val="ca-ES"/>
        </w:rPr>
        <w:t>estratègies, noves pràctiques, problemes, co</w:t>
      </w:r>
      <w:r w:rsidR="000012A7" w:rsidRPr="005B42C8">
        <w:rPr>
          <w:rFonts w:ascii="Times New Roman" w:hAnsi="Times New Roman" w:cs="Times New Roman"/>
          <w:lang w:val="ca-ES"/>
        </w:rPr>
        <w:t>mpartir-los, per fer pedagogia. P</w:t>
      </w:r>
      <w:r w:rsidRPr="005B42C8">
        <w:rPr>
          <w:rFonts w:ascii="Times New Roman" w:hAnsi="Times New Roman" w:cs="Times New Roman"/>
          <w:lang w:val="ca-ES"/>
        </w:rPr>
        <w:t xml:space="preserve">er tant, per mirar endavant, i per recuperar tot el que és una tradició inherent a la identitat catalana, que és tota la vinculada a l'àmbit marítim i a l'àmbit pesquí, per tant, felicitar-vos per aquesta segona edició de </w:t>
      </w:r>
      <w:proofErr w:type="spellStart"/>
      <w:r w:rsidR="000012A7" w:rsidRPr="005B42C8">
        <w:rPr>
          <w:rFonts w:ascii="Times New Roman" w:hAnsi="Times New Roman" w:cs="Times New Roman"/>
          <w:lang w:val="ca-ES"/>
        </w:rPr>
        <w:t>Maresmar</w:t>
      </w:r>
      <w:proofErr w:type="spellEnd"/>
      <w:r w:rsidRPr="005B42C8">
        <w:rPr>
          <w:rFonts w:ascii="Times New Roman" w:hAnsi="Times New Roman" w:cs="Times New Roman"/>
          <w:lang w:val="ca-ES"/>
        </w:rPr>
        <w:t xml:space="preserve">. </w:t>
      </w:r>
    </w:p>
    <w:p w:rsidR="000012A7" w:rsidRPr="005B42C8" w:rsidRDefault="00841FB5" w:rsidP="005B42C8">
      <w:pPr>
        <w:jc w:val="both"/>
        <w:rPr>
          <w:rFonts w:ascii="Times New Roman" w:hAnsi="Times New Roman" w:cs="Times New Roman"/>
          <w:lang w:val="ca-ES"/>
        </w:rPr>
      </w:pPr>
      <w:r w:rsidRPr="005B42C8">
        <w:rPr>
          <w:rFonts w:ascii="Times New Roman" w:hAnsi="Times New Roman" w:cs="Times New Roman"/>
          <w:lang w:val="ca-ES"/>
        </w:rPr>
        <w:t>I la segona cosa que volia dir és que he volgut venir avui divendres a la tarda,</w:t>
      </w:r>
      <w:r w:rsidR="000012A7" w:rsidRPr="005B42C8">
        <w:rPr>
          <w:rFonts w:ascii="Times New Roman" w:hAnsi="Times New Roman" w:cs="Times New Roman"/>
          <w:lang w:val="ca-ES"/>
        </w:rPr>
        <w:t xml:space="preserve"> </w:t>
      </w:r>
      <w:r w:rsidRPr="005B42C8">
        <w:rPr>
          <w:rFonts w:ascii="Times New Roman" w:hAnsi="Times New Roman" w:cs="Times New Roman"/>
          <w:lang w:val="ca-ES"/>
        </w:rPr>
        <w:t>com se'n va sol·licitar a la inauguració d'aquestes jornades per significar el recolzament del Govern de la Generalitat q</w:t>
      </w:r>
      <w:r w:rsidR="000012A7" w:rsidRPr="005B42C8">
        <w:rPr>
          <w:rFonts w:ascii="Times New Roman" w:hAnsi="Times New Roman" w:cs="Times New Roman"/>
          <w:lang w:val="ca-ES"/>
        </w:rPr>
        <w:t>ue presideixo al sector pesquer</w:t>
      </w:r>
      <w:r w:rsidRPr="005B42C8">
        <w:rPr>
          <w:rFonts w:ascii="Times New Roman" w:hAnsi="Times New Roman" w:cs="Times New Roman"/>
          <w:lang w:val="ca-ES"/>
        </w:rPr>
        <w:t>. És el primer acte que faig vinculat a aquest sector, el faig a més a més al Maresme, també és el primer acte que faig com a president de la Generalitat al Maresme,</w:t>
      </w:r>
      <w:r w:rsidR="000012A7" w:rsidRPr="005B42C8">
        <w:rPr>
          <w:rFonts w:ascii="Times New Roman" w:hAnsi="Times New Roman" w:cs="Times New Roman"/>
          <w:lang w:val="ca-ES"/>
        </w:rPr>
        <w:t xml:space="preserve"> </w:t>
      </w:r>
      <w:r w:rsidRPr="005B42C8">
        <w:rPr>
          <w:rFonts w:ascii="Times New Roman" w:hAnsi="Times New Roman" w:cs="Times New Roman"/>
          <w:lang w:val="ca-ES"/>
        </w:rPr>
        <w:t>i casa bastant bé el Maresme en la direcció pesquera. El principal missatge que jo vull trasllad</w:t>
      </w:r>
      <w:r w:rsidR="000012A7" w:rsidRPr="005B42C8">
        <w:rPr>
          <w:rFonts w:ascii="Times New Roman" w:hAnsi="Times New Roman" w:cs="Times New Roman"/>
          <w:lang w:val="ca-ES"/>
        </w:rPr>
        <w:t>ar avui, jo i els companys del G</w:t>
      </w:r>
      <w:r w:rsidRPr="005B42C8">
        <w:rPr>
          <w:rFonts w:ascii="Times New Roman" w:hAnsi="Times New Roman" w:cs="Times New Roman"/>
          <w:lang w:val="ca-ES"/>
        </w:rPr>
        <w:t xml:space="preserve">overn, </w:t>
      </w:r>
      <w:r w:rsidR="000012A7" w:rsidRPr="005B42C8">
        <w:rPr>
          <w:rFonts w:ascii="Times New Roman" w:hAnsi="Times New Roman" w:cs="Times New Roman"/>
          <w:lang w:val="ca-ES"/>
        </w:rPr>
        <w:t>membres del govern, companyes. E</w:t>
      </w:r>
      <w:r w:rsidRPr="005B42C8">
        <w:rPr>
          <w:rFonts w:ascii="Times New Roman" w:hAnsi="Times New Roman" w:cs="Times New Roman"/>
          <w:lang w:val="ca-ES"/>
        </w:rPr>
        <w:t>l govern de veritat està al costat del sector</w:t>
      </w:r>
      <w:r w:rsidR="000012A7" w:rsidRPr="005B42C8">
        <w:rPr>
          <w:rFonts w:ascii="Times New Roman" w:hAnsi="Times New Roman" w:cs="Times New Roman"/>
          <w:lang w:val="ca-ES"/>
        </w:rPr>
        <w:t xml:space="preserve"> pesquer</w:t>
      </w:r>
      <w:r w:rsidRPr="005B42C8">
        <w:rPr>
          <w:rFonts w:ascii="Times New Roman" w:hAnsi="Times New Roman" w:cs="Times New Roman"/>
          <w:lang w:val="ca-ES"/>
        </w:rPr>
        <w:t xml:space="preserve">. </w:t>
      </w:r>
    </w:p>
    <w:p w:rsidR="000012A7" w:rsidRPr="005B42C8" w:rsidRDefault="00841FB5" w:rsidP="005B42C8">
      <w:pPr>
        <w:jc w:val="both"/>
        <w:rPr>
          <w:rFonts w:ascii="Times New Roman" w:hAnsi="Times New Roman" w:cs="Times New Roman"/>
          <w:lang w:val="ca-ES"/>
        </w:rPr>
      </w:pPr>
      <w:r w:rsidRPr="005B42C8">
        <w:rPr>
          <w:rFonts w:ascii="Times New Roman" w:hAnsi="Times New Roman" w:cs="Times New Roman"/>
          <w:lang w:val="ca-ES"/>
        </w:rPr>
        <w:t>Per quines raons? Primer per la importància d'aquest sector a l'economia catalana.</w:t>
      </w:r>
      <w:r w:rsidR="000012A7" w:rsidRPr="005B42C8">
        <w:rPr>
          <w:rFonts w:ascii="Times New Roman" w:hAnsi="Times New Roman" w:cs="Times New Roman"/>
          <w:lang w:val="ca-ES"/>
        </w:rPr>
        <w:t xml:space="preserve"> </w:t>
      </w:r>
      <w:r w:rsidRPr="005B42C8">
        <w:rPr>
          <w:rFonts w:ascii="Times New Roman" w:hAnsi="Times New Roman" w:cs="Times New Roman"/>
          <w:lang w:val="ca-ES"/>
        </w:rPr>
        <w:t>Una importància numèrica, gairebé un 3% mal comptat del producte interior brut, de la prosperitat que genera a Catalunya, i l'economia blava al voltant d'un</w:t>
      </w:r>
      <w:r w:rsidR="000012A7" w:rsidRPr="005B42C8">
        <w:rPr>
          <w:rFonts w:ascii="Times New Roman" w:hAnsi="Times New Roman" w:cs="Times New Roman"/>
          <w:lang w:val="ca-ES"/>
        </w:rPr>
        <w:t>e</w:t>
      </w:r>
      <w:r w:rsidRPr="005B42C8">
        <w:rPr>
          <w:rFonts w:ascii="Times New Roman" w:hAnsi="Times New Roman" w:cs="Times New Roman"/>
          <w:lang w:val="ca-ES"/>
        </w:rPr>
        <w:t xml:space="preserve">s 100.000 persones que s'hi guanyarien. </w:t>
      </w:r>
    </w:p>
    <w:p w:rsidR="00A130DA" w:rsidRPr="005B42C8" w:rsidRDefault="00841FB5" w:rsidP="005B42C8">
      <w:pPr>
        <w:jc w:val="both"/>
        <w:rPr>
          <w:rFonts w:ascii="Times New Roman" w:hAnsi="Times New Roman" w:cs="Times New Roman"/>
          <w:lang w:val="ca-ES"/>
        </w:rPr>
      </w:pPr>
      <w:r w:rsidRPr="005B42C8">
        <w:rPr>
          <w:rFonts w:ascii="Times New Roman" w:hAnsi="Times New Roman" w:cs="Times New Roman"/>
          <w:lang w:val="ca-ES"/>
        </w:rPr>
        <w:t>Segon, la importància no només numèrica sinó estratègica.</w:t>
      </w:r>
      <w:r w:rsidR="000012A7" w:rsidRPr="005B42C8">
        <w:rPr>
          <w:rFonts w:ascii="Times New Roman" w:hAnsi="Times New Roman" w:cs="Times New Roman"/>
          <w:lang w:val="ca-ES"/>
        </w:rPr>
        <w:t xml:space="preserve"> </w:t>
      </w:r>
      <w:r w:rsidRPr="005B42C8">
        <w:rPr>
          <w:rFonts w:ascii="Times New Roman" w:hAnsi="Times New Roman" w:cs="Times New Roman"/>
          <w:lang w:val="ca-ES"/>
        </w:rPr>
        <w:t xml:space="preserve">S'ha parlat de la </w:t>
      </w:r>
      <w:proofErr w:type="spellStart"/>
      <w:r w:rsidR="000012A7" w:rsidRPr="005B42C8">
        <w:rPr>
          <w:rFonts w:ascii="Times New Roman" w:hAnsi="Times New Roman" w:cs="Times New Roman"/>
          <w:lang w:val="ca-ES"/>
        </w:rPr>
        <w:t>sobriania</w:t>
      </w:r>
      <w:proofErr w:type="spellEnd"/>
      <w:r w:rsidRPr="005B42C8">
        <w:rPr>
          <w:rFonts w:ascii="Times New Roman" w:hAnsi="Times New Roman" w:cs="Times New Roman"/>
          <w:lang w:val="ca-ES"/>
        </w:rPr>
        <w:t xml:space="preserve"> alimentària, però actualment aquest serà un àmbit cada vegada més important i per tant, </w:t>
      </w:r>
      <w:r w:rsidR="00186BBA">
        <w:rPr>
          <w:rFonts w:ascii="Times New Roman" w:hAnsi="Times New Roman" w:cs="Times New Roman"/>
          <w:lang w:val="ca-ES"/>
        </w:rPr>
        <w:t>està</w:t>
      </w:r>
      <w:r w:rsidRPr="005B42C8">
        <w:rPr>
          <w:rFonts w:ascii="Times New Roman" w:hAnsi="Times New Roman" w:cs="Times New Roman"/>
          <w:lang w:val="ca-ES"/>
        </w:rPr>
        <w:t xml:space="preserve"> molt bé seguir tenint un sector pesquer i un sector </w:t>
      </w:r>
      <w:r w:rsidR="000012A7" w:rsidRPr="005B42C8">
        <w:rPr>
          <w:rFonts w:ascii="Times New Roman" w:hAnsi="Times New Roman" w:cs="Times New Roman"/>
          <w:lang w:val="ca-ES"/>
        </w:rPr>
        <w:t>agrícola. U</w:t>
      </w:r>
      <w:r w:rsidRPr="005B42C8">
        <w:rPr>
          <w:rFonts w:ascii="Times New Roman" w:hAnsi="Times New Roman" w:cs="Times New Roman"/>
          <w:lang w:val="ca-ES"/>
        </w:rPr>
        <w:t xml:space="preserve">n sector primari potent. Que puguem seguir gaudint. Per tant, importància </w:t>
      </w:r>
      <w:r w:rsidR="000012A7" w:rsidRPr="005B42C8">
        <w:rPr>
          <w:rFonts w:ascii="Times New Roman" w:hAnsi="Times New Roman" w:cs="Times New Roman"/>
          <w:lang w:val="ca-ES"/>
        </w:rPr>
        <w:t>numèrica</w:t>
      </w:r>
      <w:r w:rsidRPr="005B42C8">
        <w:rPr>
          <w:rFonts w:ascii="Times New Roman" w:hAnsi="Times New Roman" w:cs="Times New Roman"/>
          <w:lang w:val="ca-ES"/>
        </w:rPr>
        <w:t xml:space="preserve"> i importància estratègica.</w:t>
      </w:r>
    </w:p>
    <w:p w:rsidR="000012A7" w:rsidRPr="005B42C8" w:rsidRDefault="00841FB5" w:rsidP="005B42C8">
      <w:pPr>
        <w:jc w:val="both"/>
        <w:rPr>
          <w:rFonts w:ascii="Times New Roman" w:hAnsi="Times New Roman" w:cs="Times New Roman"/>
          <w:lang w:val="ca-ES"/>
        </w:rPr>
      </w:pPr>
      <w:r w:rsidRPr="005B42C8">
        <w:rPr>
          <w:rFonts w:ascii="Times New Roman" w:hAnsi="Times New Roman" w:cs="Times New Roman"/>
          <w:lang w:val="ca-ES"/>
        </w:rPr>
        <w:br/>
        <w:t>En segon lloc, per significar que és compatible prendre's molt seriosament, i sé si m'ho permeten, molt radical en la defensa del medi ambient, en la defensa dels valors de la sostenibilitat. En prendre's molt seriosament, que som 8</w:t>
      </w:r>
      <w:r w:rsidR="000012A7" w:rsidRPr="005B42C8">
        <w:rPr>
          <w:rFonts w:ascii="Times New Roman" w:hAnsi="Times New Roman" w:cs="Times New Roman"/>
          <w:lang w:val="ca-ES"/>
        </w:rPr>
        <w:t>.000</w:t>
      </w:r>
      <w:r w:rsidRPr="005B42C8">
        <w:rPr>
          <w:rFonts w:ascii="Times New Roman" w:hAnsi="Times New Roman" w:cs="Times New Roman"/>
          <w:lang w:val="ca-ES"/>
        </w:rPr>
        <w:t xml:space="preserve"> milions de persones que habitem aquest planeta i que si no canviem la nostra forma de relacionar-nos</w:t>
      </w:r>
      <w:r w:rsidR="000012A7" w:rsidRPr="005B42C8">
        <w:rPr>
          <w:rFonts w:ascii="Times New Roman" w:hAnsi="Times New Roman" w:cs="Times New Roman"/>
          <w:lang w:val="ca-ES"/>
        </w:rPr>
        <w:t xml:space="preserve"> </w:t>
      </w:r>
      <w:r w:rsidRPr="005B42C8">
        <w:rPr>
          <w:rFonts w:ascii="Times New Roman" w:hAnsi="Times New Roman" w:cs="Times New Roman"/>
          <w:lang w:val="ca-ES"/>
        </w:rPr>
        <w:t xml:space="preserve">amb els recursos naturals els posarem en risc, però al mateix temps seguir generant prosperitat. </w:t>
      </w:r>
    </w:p>
    <w:p w:rsidR="000012A7" w:rsidRPr="005B42C8" w:rsidRDefault="00841FB5" w:rsidP="005B42C8">
      <w:pPr>
        <w:jc w:val="both"/>
        <w:rPr>
          <w:rFonts w:ascii="Times New Roman" w:hAnsi="Times New Roman" w:cs="Times New Roman"/>
          <w:lang w:val="ca-ES"/>
        </w:rPr>
      </w:pPr>
      <w:r w:rsidRPr="005B42C8">
        <w:rPr>
          <w:rFonts w:ascii="Times New Roman" w:hAnsi="Times New Roman" w:cs="Times New Roman"/>
          <w:lang w:val="ca-ES"/>
        </w:rPr>
        <w:t>I que des del nostre punt de vista alme</w:t>
      </w:r>
      <w:r w:rsidR="000012A7" w:rsidRPr="005B42C8">
        <w:rPr>
          <w:rFonts w:ascii="Times New Roman" w:hAnsi="Times New Roman" w:cs="Times New Roman"/>
          <w:lang w:val="ca-ES"/>
        </w:rPr>
        <w:t>nys, presentar el respecte al medi ambient</w:t>
      </w:r>
      <w:r w:rsidRPr="005B42C8">
        <w:rPr>
          <w:rFonts w:ascii="Times New Roman" w:hAnsi="Times New Roman" w:cs="Times New Roman"/>
          <w:lang w:val="ca-ES"/>
        </w:rPr>
        <w:t xml:space="preserve">, la </w:t>
      </w:r>
      <w:r w:rsidR="000012A7" w:rsidRPr="005B42C8">
        <w:rPr>
          <w:rFonts w:ascii="Times New Roman" w:hAnsi="Times New Roman" w:cs="Times New Roman"/>
          <w:lang w:val="ca-ES"/>
        </w:rPr>
        <w:t>radicalitat en la defensa del medi ambient</w:t>
      </w:r>
      <w:r w:rsidRPr="005B42C8">
        <w:rPr>
          <w:rFonts w:ascii="Times New Roman" w:hAnsi="Times New Roman" w:cs="Times New Roman"/>
          <w:lang w:val="ca-ES"/>
        </w:rPr>
        <w:t xml:space="preserve">, la defensa de la sostenibilitat com a antagònica en seguir generant prosperitat i seguir tenint un </w:t>
      </w:r>
      <w:r w:rsidR="000012A7" w:rsidRPr="005B42C8">
        <w:rPr>
          <w:rFonts w:ascii="Times New Roman" w:hAnsi="Times New Roman" w:cs="Times New Roman"/>
          <w:lang w:val="ca-ES"/>
        </w:rPr>
        <w:t>medi</w:t>
      </w:r>
      <w:r w:rsidRPr="005B42C8">
        <w:rPr>
          <w:rFonts w:ascii="Times New Roman" w:hAnsi="Times New Roman" w:cs="Times New Roman"/>
          <w:lang w:val="ca-ES"/>
        </w:rPr>
        <w:t xml:space="preserve"> de vida és un camí equivocat.</w:t>
      </w:r>
      <w:r w:rsidR="000012A7" w:rsidRPr="005B42C8">
        <w:rPr>
          <w:rFonts w:ascii="Times New Roman" w:hAnsi="Times New Roman" w:cs="Times New Roman"/>
          <w:lang w:val="ca-ES"/>
        </w:rPr>
        <w:t xml:space="preserve"> </w:t>
      </w:r>
      <w:r w:rsidRPr="005B42C8">
        <w:rPr>
          <w:rFonts w:ascii="Times New Roman" w:hAnsi="Times New Roman" w:cs="Times New Roman"/>
          <w:lang w:val="ca-ES"/>
        </w:rPr>
        <w:t xml:space="preserve">Hi ha gent que ho defensa i hi ha gent que ho pensa així i nosaltres pensem que no és així. </w:t>
      </w:r>
    </w:p>
    <w:p w:rsidR="000012A7" w:rsidRPr="005B42C8" w:rsidRDefault="00841FB5" w:rsidP="005B42C8">
      <w:pPr>
        <w:jc w:val="both"/>
        <w:rPr>
          <w:rFonts w:ascii="Times New Roman" w:hAnsi="Times New Roman" w:cs="Times New Roman"/>
          <w:lang w:val="ca-ES"/>
        </w:rPr>
      </w:pPr>
      <w:r w:rsidRPr="005B42C8">
        <w:rPr>
          <w:rFonts w:ascii="Times New Roman" w:hAnsi="Times New Roman" w:cs="Times New Roman"/>
          <w:lang w:val="ca-ES"/>
        </w:rPr>
        <w:lastRenderedPageBreak/>
        <w:t xml:space="preserve">Per tant, creiem que es pot fer compatible defensar el medi ambient, ser estricte en preservar els recursos pesquers, la nostra </w:t>
      </w:r>
      <w:proofErr w:type="spellStart"/>
      <w:r w:rsidRPr="005B42C8">
        <w:rPr>
          <w:rFonts w:ascii="Times New Roman" w:hAnsi="Times New Roman" w:cs="Times New Roman"/>
          <w:lang w:val="ca-ES"/>
        </w:rPr>
        <w:t>litoral,i</w:t>
      </w:r>
      <w:proofErr w:type="spellEnd"/>
      <w:r w:rsidRPr="005B42C8">
        <w:rPr>
          <w:rFonts w:ascii="Times New Roman" w:hAnsi="Times New Roman" w:cs="Times New Roman"/>
          <w:lang w:val="ca-ES"/>
        </w:rPr>
        <w:t xml:space="preserve"> al mateix temps seguir vivint, seguir tenint un sector pesquer </w:t>
      </w:r>
      <w:r w:rsidR="000012A7" w:rsidRPr="005B42C8">
        <w:rPr>
          <w:rFonts w:ascii="Times New Roman" w:hAnsi="Times New Roman" w:cs="Times New Roman"/>
          <w:lang w:val="ca-ES"/>
        </w:rPr>
        <w:t>actiu</w:t>
      </w:r>
      <w:r w:rsidRPr="005B42C8">
        <w:rPr>
          <w:rFonts w:ascii="Times New Roman" w:hAnsi="Times New Roman" w:cs="Times New Roman"/>
          <w:lang w:val="ca-ES"/>
        </w:rPr>
        <w:t>.</w:t>
      </w:r>
    </w:p>
    <w:p w:rsidR="005B42C8" w:rsidRPr="005B42C8" w:rsidRDefault="00841FB5" w:rsidP="005B42C8">
      <w:pPr>
        <w:jc w:val="both"/>
        <w:rPr>
          <w:rFonts w:ascii="Times New Roman" w:hAnsi="Times New Roman" w:cs="Times New Roman"/>
          <w:lang w:val="ca-ES"/>
        </w:rPr>
      </w:pPr>
      <w:r w:rsidRPr="005B42C8">
        <w:rPr>
          <w:rFonts w:ascii="Times New Roman" w:hAnsi="Times New Roman" w:cs="Times New Roman"/>
          <w:lang w:val="ca-ES"/>
        </w:rPr>
        <w:t>En tercer lloc, pel que jo conec, he vist aquesta tarda mateix, he vist en anteriors visites que he fet, prèvies a la meva condició de president de la Generalitat,</w:t>
      </w:r>
      <w:r w:rsidR="000012A7" w:rsidRPr="005B42C8">
        <w:rPr>
          <w:rFonts w:ascii="Times New Roman" w:hAnsi="Times New Roman" w:cs="Times New Roman"/>
          <w:lang w:val="ca-ES"/>
        </w:rPr>
        <w:t xml:space="preserve"> </w:t>
      </w:r>
      <w:r w:rsidRPr="005B42C8">
        <w:rPr>
          <w:rFonts w:ascii="Times New Roman" w:hAnsi="Times New Roman" w:cs="Times New Roman"/>
          <w:lang w:val="ca-ES"/>
        </w:rPr>
        <w:t xml:space="preserve">molt concretament vinculades a la </w:t>
      </w:r>
      <w:r w:rsidR="000012A7" w:rsidRPr="005B42C8">
        <w:rPr>
          <w:rFonts w:ascii="Times New Roman" w:hAnsi="Times New Roman" w:cs="Times New Roman"/>
          <w:lang w:val="ca-ES"/>
        </w:rPr>
        <w:t>Confraria</w:t>
      </w:r>
      <w:r w:rsidRPr="005B42C8">
        <w:rPr>
          <w:rFonts w:ascii="Times New Roman" w:hAnsi="Times New Roman" w:cs="Times New Roman"/>
          <w:lang w:val="ca-ES"/>
        </w:rPr>
        <w:t xml:space="preserve"> de Pescadors de </w:t>
      </w:r>
      <w:r w:rsidR="000012A7" w:rsidRPr="005B42C8">
        <w:rPr>
          <w:rFonts w:ascii="Times New Roman" w:hAnsi="Times New Roman" w:cs="Times New Roman"/>
          <w:lang w:val="ca-ES"/>
        </w:rPr>
        <w:t xml:space="preserve">Palamós </w:t>
      </w:r>
      <w:r w:rsidRPr="005B42C8">
        <w:rPr>
          <w:rFonts w:ascii="Times New Roman" w:hAnsi="Times New Roman" w:cs="Times New Roman"/>
          <w:lang w:val="ca-ES"/>
        </w:rPr>
        <w:t xml:space="preserve">i també a les Terres de l'Ebre, el sector pesquer català, com també ha dit el president de la </w:t>
      </w:r>
      <w:r w:rsidR="000012A7" w:rsidRPr="005B42C8">
        <w:rPr>
          <w:rFonts w:ascii="Times New Roman" w:hAnsi="Times New Roman" w:cs="Times New Roman"/>
          <w:lang w:val="ca-ES"/>
        </w:rPr>
        <w:t>Confraria</w:t>
      </w:r>
      <w:r w:rsidRPr="005B42C8">
        <w:rPr>
          <w:rFonts w:ascii="Times New Roman" w:hAnsi="Times New Roman" w:cs="Times New Roman"/>
          <w:lang w:val="ca-ES"/>
        </w:rPr>
        <w:t xml:space="preserve"> de Pescadors, ha innovat. No ha tingut una actitud, pel que jo</w:t>
      </w:r>
      <w:r w:rsidR="000012A7" w:rsidRPr="005B42C8">
        <w:rPr>
          <w:rFonts w:ascii="Times New Roman" w:hAnsi="Times New Roman" w:cs="Times New Roman"/>
          <w:lang w:val="ca-ES"/>
        </w:rPr>
        <w:t xml:space="preserve"> conec, de creuar-se de braços, ha</w:t>
      </w:r>
      <w:r w:rsidRPr="005B42C8">
        <w:rPr>
          <w:rFonts w:ascii="Times New Roman" w:hAnsi="Times New Roman" w:cs="Times New Roman"/>
          <w:lang w:val="ca-ES"/>
        </w:rPr>
        <w:t xml:space="preserve"> sigut pioner en moltes coses, s'ha organitzat </w:t>
      </w:r>
      <w:r w:rsidR="000012A7" w:rsidRPr="005B42C8">
        <w:rPr>
          <w:rFonts w:ascii="Times New Roman" w:hAnsi="Times New Roman" w:cs="Times New Roman"/>
          <w:lang w:val="ca-ES"/>
        </w:rPr>
        <w:t>localment</w:t>
      </w:r>
      <w:r w:rsidRPr="005B42C8">
        <w:rPr>
          <w:rFonts w:ascii="Times New Roman" w:hAnsi="Times New Roman" w:cs="Times New Roman"/>
          <w:lang w:val="ca-ES"/>
        </w:rPr>
        <w:t>, ha portat el recolzament de les administracions a vegades, per mirar d'avançar-se, d'adaptar-se a aquesta nova realitat i de no voler fer les coses com es feien fa 20, 30, 40 anys</w:t>
      </w:r>
      <w:r w:rsidR="005B42C8" w:rsidRPr="005B42C8">
        <w:rPr>
          <w:rFonts w:ascii="Times New Roman" w:hAnsi="Times New Roman" w:cs="Times New Roman"/>
          <w:lang w:val="ca-ES"/>
        </w:rPr>
        <w:t xml:space="preserve">. </w:t>
      </w:r>
      <w:r w:rsidRPr="005B42C8">
        <w:rPr>
          <w:rFonts w:ascii="Times New Roman" w:hAnsi="Times New Roman" w:cs="Times New Roman"/>
          <w:lang w:val="ca-ES"/>
        </w:rPr>
        <w:t xml:space="preserve">Per tant, tenim un sector que ha fet bona part dels deures que </w:t>
      </w:r>
      <w:proofErr w:type="spellStart"/>
      <w:r w:rsidRPr="005B42C8">
        <w:rPr>
          <w:rFonts w:ascii="Times New Roman" w:hAnsi="Times New Roman" w:cs="Times New Roman"/>
          <w:lang w:val="ca-ES"/>
        </w:rPr>
        <w:t>haví</w:t>
      </w:r>
      <w:r w:rsidR="005B42C8" w:rsidRPr="005B42C8">
        <w:rPr>
          <w:rFonts w:ascii="Times New Roman" w:hAnsi="Times New Roman" w:cs="Times New Roman"/>
          <w:lang w:val="ca-ES"/>
        </w:rPr>
        <w:t>en</w:t>
      </w:r>
      <w:proofErr w:type="spellEnd"/>
      <w:r w:rsidRPr="005B42C8">
        <w:rPr>
          <w:rFonts w:ascii="Times New Roman" w:hAnsi="Times New Roman" w:cs="Times New Roman"/>
          <w:lang w:val="ca-ES"/>
        </w:rPr>
        <w:t xml:space="preserve"> de fer. </w:t>
      </w:r>
    </w:p>
    <w:p w:rsidR="00A130DA" w:rsidRPr="005B42C8" w:rsidRDefault="00841FB5" w:rsidP="005B42C8">
      <w:pPr>
        <w:jc w:val="both"/>
        <w:rPr>
          <w:rFonts w:ascii="Times New Roman" w:hAnsi="Times New Roman" w:cs="Times New Roman"/>
          <w:lang w:val="ca-ES"/>
        </w:rPr>
      </w:pPr>
      <w:r w:rsidRPr="005B42C8">
        <w:rPr>
          <w:rFonts w:ascii="Times New Roman" w:hAnsi="Times New Roman" w:cs="Times New Roman"/>
          <w:lang w:val="ca-ES"/>
        </w:rPr>
        <w:t xml:space="preserve">En quart lloc, hi ha un marc normatiu, regulador, com en gairebé tot el que ens afecta a la </w:t>
      </w:r>
      <w:r w:rsidR="005B42C8" w:rsidRPr="005B42C8">
        <w:rPr>
          <w:rFonts w:ascii="Times New Roman" w:hAnsi="Times New Roman" w:cs="Times New Roman"/>
          <w:lang w:val="ca-ES"/>
        </w:rPr>
        <w:t>normativa</w:t>
      </w:r>
      <w:r w:rsidRPr="005B42C8">
        <w:rPr>
          <w:rFonts w:ascii="Times New Roman" w:hAnsi="Times New Roman" w:cs="Times New Roman"/>
          <w:lang w:val="ca-ES"/>
        </w:rPr>
        <w:t xml:space="preserve"> europea</w:t>
      </w:r>
      <w:r w:rsidR="005B42C8" w:rsidRPr="005B42C8">
        <w:rPr>
          <w:rFonts w:ascii="Times New Roman" w:hAnsi="Times New Roman" w:cs="Times New Roman"/>
          <w:lang w:val="ca-ES"/>
        </w:rPr>
        <w:t xml:space="preserve"> .</w:t>
      </w:r>
      <w:r w:rsidRPr="005B42C8">
        <w:rPr>
          <w:rFonts w:ascii="Times New Roman" w:hAnsi="Times New Roman" w:cs="Times New Roman"/>
          <w:lang w:val="ca-ES"/>
        </w:rPr>
        <w:t xml:space="preserve">Nosaltres posar-nos en contra no ho podem fer, no ho tenim per dut, el que sí que podem fer és </w:t>
      </w:r>
      <w:proofErr w:type="spellStart"/>
      <w:r w:rsidRPr="005B42C8">
        <w:rPr>
          <w:rFonts w:ascii="Times New Roman" w:hAnsi="Times New Roman" w:cs="Times New Roman"/>
          <w:lang w:val="ca-ES"/>
        </w:rPr>
        <w:t>influir.I</w:t>
      </w:r>
      <w:proofErr w:type="spellEnd"/>
      <w:r w:rsidRPr="005B42C8">
        <w:rPr>
          <w:rFonts w:ascii="Times New Roman" w:hAnsi="Times New Roman" w:cs="Times New Roman"/>
          <w:lang w:val="ca-ES"/>
        </w:rPr>
        <w:t xml:space="preserve"> per influir hi tenim dues eines, l'eina de treballar molt a prop, en aquest cas </w:t>
      </w:r>
      <w:r w:rsidR="005B42C8" w:rsidRPr="005B42C8">
        <w:rPr>
          <w:rFonts w:ascii="Times New Roman" w:hAnsi="Times New Roman" w:cs="Times New Roman"/>
          <w:lang w:val="ca-ES"/>
        </w:rPr>
        <w:t>amb el</w:t>
      </w:r>
      <w:r w:rsidRPr="005B42C8">
        <w:rPr>
          <w:rFonts w:ascii="Times New Roman" w:hAnsi="Times New Roman" w:cs="Times New Roman"/>
          <w:lang w:val="ca-ES"/>
        </w:rPr>
        <w:t xml:space="preserve"> Ministeri d'Agricultura ho farem</w:t>
      </w:r>
      <w:r w:rsidR="00186BBA">
        <w:rPr>
          <w:rFonts w:ascii="Times New Roman" w:hAnsi="Times New Roman" w:cs="Times New Roman"/>
          <w:lang w:val="ca-ES"/>
        </w:rPr>
        <w:t xml:space="preserve"> i</w:t>
      </w:r>
      <w:r w:rsidRPr="005B42C8">
        <w:rPr>
          <w:rFonts w:ascii="Times New Roman" w:hAnsi="Times New Roman" w:cs="Times New Roman"/>
          <w:lang w:val="ca-ES"/>
        </w:rPr>
        <w:t xml:space="preserve"> el director general de pesca ja ha pres una nota, i jo mateix m'hi implicaré, i el conseller també, i ho farem també influint directament sense anar contra ningú.</w:t>
      </w:r>
      <w:r w:rsidR="005B42C8" w:rsidRPr="005B42C8">
        <w:rPr>
          <w:rFonts w:ascii="Times New Roman" w:hAnsi="Times New Roman" w:cs="Times New Roman"/>
          <w:lang w:val="ca-ES"/>
        </w:rPr>
        <w:t xml:space="preserve"> </w:t>
      </w:r>
      <w:r w:rsidRPr="005B42C8">
        <w:rPr>
          <w:rFonts w:ascii="Times New Roman" w:hAnsi="Times New Roman" w:cs="Times New Roman"/>
          <w:lang w:val="ca-ES"/>
        </w:rPr>
        <w:t>Per tant, entrar en dinàmiques que jo no sóc partidari de</w:t>
      </w:r>
      <w:r w:rsidR="005B42C8" w:rsidRPr="005B42C8">
        <w:rPr>
          <w:rFonts w:ascii="Times New Roman" w:hAnsi="Times New Roman" w:cs="Times New Roman"/>
          <w:lang w:val="ca-ES"/>
        </w:rPr>
        <w:t xml:space="preserve"> fer en una confrontació. Per</w:t>
      </w:r>
      <w:r w:rsidRPr="005B42C8">
        <w:rPr>
          <w:rFonts w:ascii="Times New Roman" w:hAnsi="Times New Roman" w:cs="Times New Roman"/>
          <w:lang w:val="ca-ES"/>
        </w:rPr>
        <w:t xml:space="preserve"> tant intentarem influir directament al moment adequat en aquelles polítiques que puguin ser beneficioses pel sector </w:t>
      </w:r>
      <w:r w:rsidR="005B42C8" w:rsidRPr="005B42C8">
        <w:rPr>
          <w:rFonts w:ascii="Times New Roman" w:hAnsi="Times New Roman" w:cs="Times New Roman"/>
          <w:lang w:val="ca-ES"/>
        </w:rPr>
        <w:t xml:space="preserve">pesquer català que és el que ens pertoca. </w:t>
      </w:r>
    </w:p>
    <w:p w:rsidR="005B42C8" w:rsidRDefault="00841FB5" w:rsidP="005B42C8">
      <w:pPr>
        <w:jc w:val="both"/>
        <w:rPr>
          <w:rFonts w:ascii="Times New Roman" w:hAnsi="Times New Roman" w:cs="Times New Roman"/>
          <w:lang w:val="ca-ES"/>
        </w:rPr>
      </w:pPr>
      <w:r w:rsidRPr="005B42C8">
        <w:rPr>
          <w:rFonts w:ascii="Times New Roman" w:hAnsi="Times New Roman" w:cs="Times New Roman"/>
          <w:lang w:val="ca-ES"/>
        </w:rPr>
        <w:t>I com ho farem? Primer escoltant com hem fet primerament avui, escoltant el sector, escoltan</w:t>
      </w:r>
      <w:r w:rsidR="005B42C8" w:rsidRPr="005B42C8">
        <w:rPr>
          <w:rFonts w:ascii="Times New Roman" w:hAnsi="Times New Roman" w:cs="Times New Roman"/>
          <w:lang w:val="ca-ES"/>
        </w:rPr>
        <w:t xml:space="preserve">t les persones que us </w:t>
      </w:r>
      <w:r w:rsidR="00186BBA">
        <w:rPr>
          <w:rFonts w:ascii="Times New Roman" w:hAnsi="Times New Roman" w:cs="Times New Roman"/>
          <w:lang w:val="ca-ES"/>
        </w:rPr>
        <w:t xml:space="preserve">hi dediqueu, </w:t>
      </w:r>
      <w:r w:rsidRPr="005B42C8">
        <w:rPr>
          <w:rFonts w:ascii="Times New Roman" w:hAnsi="Times New Roman" w:cs="Times New Roman"/>
          <w:lang w:val="ca-ES"/>
        </w:rPr>
        <w:t xml:space="preserve">les diferents </w:t>
      </w:r>
      <w:r w:rsidR="005B42C8" w:rsidRPr="005B42C8">
        <w:rPr>
          <w:rFonts w:ascii="Times New Roman" w:hAnsi="Times New Roman" w:cs="Times New Roman"/>
          <w:lang w:val="ca-ES"/>
        </w:rPr>
        <w:t xml:space="preserve">confraries. Una </w:t>
      </w:r>
      <w:r w:rsidRPr="005B42C8">
        <w:rPr>
          <w:rFonts w:ascii="Times New Roman" w:hAnsi="Times New Roman" w:cs="Times New Roman"/>
          <w:lang w:val="ca-ES"/>
        </w:rPr>
        <w:t xml:space="preserve">de les seves tasques més importants </w:t>
      </w:r>
      <w:r w:rsidR="005B42C8" w:rsidRPr="005B42C8">
        <w:rPr>
          <w:rFonts w:ascii="Times New Roman" w:hAnsi="Times New Roman" w:cs="Times New Roman"/>
          <w:lang w:val="ca-ES"/>
        </w:rPr>
        <w:t xml:space="preserve">del director </w:t>
      </w:r>
      <w:r w:rsidRPr="005B42C8">
        <w:rPr>
          <w:rFonts w:ascii="Times New Roman" w:hAnsi="Times New Roman" w:cs="Times New Roman"/>
          <w:lang w:val="ca-ES"/>
        </w:rPr>
        <w:t>general, actuar en Espanya, ho farà el conseller, ho faré jo mateix escoltant i en segon lloc donar</w:t>
      </w:r>
      <w:r w:rsidR="005B42C8" w:rsidRPr="005B42C8">
        <w:rPr>
          <w:rFonts w:ascii="Times New Roman" w:hAnsi="Times New Roman" w:cs="Times New Roman"/>
          <w:lang w:val="ca-ES"/>
        </w:rPr>
        <w:t>é una bona nota per poder-ho portar-ho</w:t>
      </w:r>
      <w:r w:rsidRPr="005B42C8">
        <w:rPr>
          <w:rFonts w:ascii="Times New Roman" w:hAnsi="Times New Roman" w:cs="Times New Roman"/>
          <w:lang w:val="ca-ES"/>
        </w:rPr>
        <w:t xml:space="preserve"> endavant. I </w:t>
      </w:r>
      <w:r w:rsidR="005B42C8" w:rsidRPr="005B42C8">
        <w:rPr>
          <w:rFonts w:ascii="Times New Roman" w:hAnsi="Times New Roman" w:cs="Times New Roman"/>
          <w:lang w:val="ca-ES"/>
        </w:rPr>
        <w:t>influint</w:t>
      </w:r>
      <w:r w:rsidRPr="005B42C8">
        <w:rPr>
          <w:rFonts w:ascii="Times New Roman" w:hAnsi="Times New Roman" w:cs="Times New Roman"/>
          <w:lang w:val="ca-ES"/>
        </w:rPr>
        <w:t xml:space="preserve"> tot allò que puguem.</w:t>
      </w:r>
    </w:p>
    <w:p w:rsidR="005B42C8" w:rsidRPr="005B42C8" w:rsidRDefault="00841FB5" w:rsidP="005B42C8">
      <w:pPr>
        <w:jc w:val="both"/>
        <w:rPr>
          <w:rFonts w:ascii="Times New Roman" w:hAnsi="Times New Roman" w:cs="Times New Roman"/>
          <w:lang w:val="ca-ES"/>
        </w:rPr>
      </w:pPr>
      <w:r w:rsidRPr="005B42C8">
        <w:rPr>
          <w:rFonts w:ascii="Times New Roman" w:hAnsi="Times New Roman" w:cs="Times New Roman"/>
          <w:lang w:val="ca-ES"/>
        </w:rPr>
        <w:t>El compromís que</w:t>
      </w:r>
      <w:r w:rsidR="005B42C8" w:rsidRPr="005B42C8">
        <w:rPr>
          <w:rFonts w:ascii="Times New Roman" w:hAnsi="Times New Roman" w:cs="Times New Roman"/>
          <w:lang w:val="ca-ES"/>
        </w:rPr>
        <w:t xml:space="preserve"> assumeixo davant de vostè avui, aquí a Arenys de Mar i al Maresme, és aquest: estar</w:t>
      </w:r>
      <w:r w:rsidRPr="005B42C8">
        <w:rPr>
          <w:rFonts w:ascii="Times New Roman" w:hAnsi="Times New Roman" w:cs="Times New Roman"/>
          <w:lang w:val="ca-ES"/>
        </w:rPr>
        <w:t xml:space="preserve"> al costat del sector </w:t>
      </w:r>
      <w:r w:rsidR="005B42C8" w:rsidRPr="005B42C8">
        <w:rPr>
          <w:rFonts w:ascii="Times New Roman" w:hAnsi="Times New Roman" w:cs="Times New Roman"/>
          <w:lang w:val="ca-ES"/>
        </w:rPr>
        <w:t xml:space="preserve">pesquer i desplegar </w:t>
      </w:r>
      <w:r w:rsidRPr="005B42C8">
        <w:rPr>
          <w:rFonts w:ascii="Times New Roman" w:hAnsi="Times New Roman" w:cs="Times New Roman"/>
          <w:lang w:val="ca-ES"/>
        </w:rPr>
        <w:t xml:space="preserve">polítiques que </w:t>
      </w:r>
      <w:r w:rsidR="005B42C8" w:rsidRPr="005B42C8">
        <w:rPr>
          <w:rFonts w:ascii="Times New Roman" w:hAnsi="Times New Roman" w:cs="Times New Roman"/>
          <w:lang w:val="ca-ES"/>
        </w:rPr>
        <w:t>ajudin</w:t>
      </w:r>
      <w:r w:rsidRPr="005B42C8">
        <w:rPr>
          <w:rFonts w:ascii="Times New Roman" w:hAnsi="Times New Roman" w:cs="Times New Roman"/>
          <w:lang w:val="ca-ES"/>
        </w:rPr>
        <w:t>. Seguirem amb els ajuts que s'estan donant, seguirem amb les polítiques que es porten i seguirem també, alcalde, ocupant-nos dels ports de Catalunya, que són necessaris per</w:t>
      </w:r>
      <w:bookmarkStart w:id="0" w:name="_GoBack"/>
      <w:bookmarkEnd w:id="0"/>
      <w:r w:rsidRPr="005B42C8">
        <w:rPr>
          <w:rFonts w:ascii="Times New Roman" w:hAnsi="Times New Roman" w:cs="Times New Roman"/>
          <w:lang w:val="ca-ES"/>
        </w:rPr>
        <w:t xml:space="preserve"> a l'activitat pesquera.</w:t>
      </w:r>
      <w:r w:rsidR="005B42C8" w:rsidRPr="005B42C8">
        <w:rPr>
          <w:rFonts w:ascii="Times New Roman" w:hAnsi="Times New Roman" w:cs="Times New Roman"/>
          <w:lang w:val="ca-ES"/>
        </w:rPr>
        <w:t xml:space="preserve"> </w:t>
      </w:r>
      <w:r w:rsidRPr="005B42C8">
        <w:rPr>
          <w:rFonts w:ascii="Times New Roman" w:hAnsi="Times New Roman" w:cs="Times New Roman"/>
          <w:lang w:val="ca-ES"/>
        </w:rPr>
        <w:t xml:space="preserve">Ens acompanya avui el secretari general de Mobilitat. </w:t>
      </w:r>
    </w:p>
    <w:p w:rsidR="005B42C8" w:rsidRPr="005B42C8" w:rsidRDefault="00841FB5" w:rsidP="005B42C8">
      <w:pPr>
        <w:jc w:val="both"/>
        <w:rPr>
          <w:rFonts w:ascii="Times New Roman" w:hAnsi="Times New Roman" w:cs="Times New Roman"/>
          <w:lang w:val="ca-ES"/>
        </w:rPr>
      </w:pPr>
      <w:r w:rsidRPr="005B42C8">
        <w:rPr>
          <w:rFonts w:ascii="Times New Roman" w:hAnsi="Times New Roman" w:cs="Times New Roman"/>
          <w:lang w:val="ca-ES"/>
        </w:rPr>
        <w:t>No ha sigut el meu govern que ha decidit posar 5 milions aquí. M'agrada ser molt clar. Una decisió que va prendre el govern anterior, el que hem fet nosaltres és mantenir-ho.</w:t>
      </w:r>
      <w:r w:rsidR="005B42C8" w:rsidRPr="005B42C8">
        <w:rPr>
          <w:rFonts w:ascii="Times New Roman" w:hAnsi="Times New Roman" w:cs="Times New Roman"/>
          <w:lang w:val="ca-ES"/>
        </w:rPr>
        <w:t xml:space="preserve"> I per tant</w:t>
      </w:r>
      <w:r w:rsidRPr="005B42C8">
        <w:rPr>
          <w:rFonts w:ascii="Times New Roman" w:hAnsi="Times New Roman" w:cs="Times New Roman"/>
          <w:lang w:val="ca-ES"/>
        </w:rPr>
        <w:t xml:space="preserve">, </w:t>
      </w:r>
      <w:r w:rsidR="005B42C8" w:rsidRPr="005B42C8">
        <w:rPr>
          <w:rFonts w:ascii="Times New Roman" w:hAnsi="Times New Roman" w:cs="Times New Roman"/>
          <w:lang w:val="ca-ES"/>
        </w:rPr>
        <w:t xml:space="preserve">donarem continuïtat, i tindrà el Port d'Arenys de Mar </w:t>
      </w:r>
      <w:r w:rsidRPr="005B42C8">
        <w:rPr>
          <w:rFonts w:ascii="Times New Roman" w:hAnsi="Times New Roman" w:cs="Times New Roman"/>
          <w:lang w:val="ca-ES"/>
        </w:rPr>
        <w:t>a</w:t>
      </w:r>
      <w:r w:rsidR="00186BBA">
        <w:rPr>
          <w:rFonts w:ascii="Times New Roman" w:hAnsi="Times New Roman" w:cs="Times New Roman"/>
          <w:lang w:val="ca-ES"/>
        </w:rPr>
        <w:t>questa inversió de 5 milions</w:t>
      </w:r>
      <w:r w:rsidRPr="005B42C8">
        <w:rPr>
          <w:rFonts w:ascii="Times New Roman" w:hAnsi="Times New Roman" w:cs="Times New Roman"/>
          <w:lang w:val="ca-ES"/>
        </w:rPr>
        <w:t xml:space="preserve">, amb un </w:t>
      </w:r>
      <w:r w:rsidR="005B42C8" w:rsidRPr="005B42C8">
        <w:rPr>
          <w:rFonts w:ascii="Times New Roman" w:hAnsi="Times New Roman" w:cs="Times New Roman"/>
          <w:lang w:val="ca-ES"/>
        </w:rPr>
        <w:t>horitzó de</w:t>
      </w:r>
      <w:r w:rsidRPr="005B42C8">
        <w:rPr>
          <w:rFonts w:ascii="Times New Roman" w:hAnsi="Times New Roman" w:cs="Times New Roman"/>
          <w:lang w:val="ca-ES"/>
        </w:rPr>
        <w:t xml:space="preserve"> 3 o 4 anys.</w:t>
      </w:r>
    </w:p>
    <w:p w:rsidR="005B42C8" w:rsidRPr="005B42C8" w:rsidRDefault="00841FB5" w:rsidP="005B42C8">
      <w:pPr>
        <w:jc w:val="both"/>
        <w:rPr>
          <w:rFonts w:ascii="Times New Roman" w:hAnsi="Times New Roman" w:cs="Times New Roman"/>
          <w:lang w:val="ca-ES"/>
        </w:rPr>
      </w:pPr>
      <w:r w:rsidRPr="005B42C8">
        <w:rPr>
          <w:rFonts w:ascii="Times New Roman" w:hAnsi="Times New Roman" w:cs="Times New Roman"/>
          <w:lang w:val="ca-ES"/>
        </w:rPr>
        <w:t>I avui també he vingut el màxim responsable</w:t>
      </w:r>
      <w:r w:rsidR="005B42C8" w:rsidRPr="005B42C8">
        <w:rPr>
          <w:rFonts w:ascii="Times New Roman" w:hAnsi="Times New Roman" w:cs="Times New Roman"/>
          <w:lang w:val="ca-ES"/>
        </w:rPr>
        <w:t xml:space="preserve"> per </w:t>
      </w:r>
      <w:r w:rsidRPr="005B42C8">
        <w:rPr>
          <w:rFonts w:ascii="Times New Roman" w:hAnsi="Times New Roman" w:cs="Times New Roman"/>
          <w:lang w:val="ca-ES"/>
        </w:rPr>
        <w:t xml:space="preserve">certificar-ho, perquè el pugueu </w:t>
      </w:r>
      <w:r w:rsidR="005B42C8" w:rsidRPr="005B42C8">
        <w:rPr>
          <w:rFonts w:ascii="Times New Roman" w:hAnsi="Times New Roman" w:cs="Times New Roman"/>
          <w:lang w:val="ca-ES"/>
        </w:rPr>
        <w:t>comptar</w:t>
      </w:r>
      <w:r w:rsidRPr="005B42C8">
        <w:rPr>
          <w:rFonts w:ascii="Times New Roman" w:hAnsi="Times New Roman" w:cs="Times New Roman"/>
          <w:lang w:val="ca-ES"/>
        </w:rPr>
        <w:t xml:space="preserve">, i més coses que haurem d'anar fent per millorar-lo. </w:t>
      </w:r>
    </w:p>
    <w:p w:rsidR="00A130DA" w:rsidRPr="005B42C8" w:rsidRDefault="00841FB5" w:rsidP="005B42C8">
      <w:pPr>
        <w:jc w:val="both"/>
        <w:rPr>
          <w:rFonts w:ascii="Times New Roman" w:hAnsi="Times New Roman" w:cs="Times New Roman"/>
          <w:lang w:val="ca-ES"/>
        </w:rPr>
      </w:pPr>
      <w:r w:rsidRPr="005B42C8">
        <w:rPr>
          <w:rFonts w:ascii="Times New Roman" w:hAnsi="Times New Roman" w:cs="Times New Roman"/>
          <w:lang w:val="ca-ES"/>
        </w:rPr>
        <w:t>Desitjo que tinguin un bon certamen, em diuen que dura fins aquest diumenge, que sigui profitós i que comptin</w:t>
      </w:r>
      <w:r w:rsidR="005B42C8" w:rsidRPr="005B42C8">
        <w:rPr>
          <w:rFonts w:ascii="Times New Roman" w:hAnsi="Times New Roman" w:cs="Times New Roman"/>
          <w:lang w:val="ca-ES"/>
        </w:rPr>
        <w:t xml:space="preserve"> </w:t>
      </w:r>
      <w:r w:rsidRPr="005B42C8">
        <w:rPr>
          <w:rFonts w:ascii="Times New Roman" w:hAnsi="Times New Roman" w:cs="Times New Roman"/>
          <w:lang w:val="ca-ES"/>
        </w:rPr>
        <w:t xml:space="preserve">amb allò que creguin que </w:t>
      </w:r>
      <w:r w:rsidR="005B42C8" w:rsidRPr="005B42C8">
        <w:rPr>
          <w:rFonts w:ascii="Times New Roman" w:hAnsi="Times New Roman" w:cs="Times New Roman"/>
          <w:lang w:val="ca-ES"/>
        </w:rPr>
        <w:t xml:space="preserve">hi podeu comptar amb el Govern de Catalunya. </w:t>
      </w:r>
      <w:r w:rsidRPr="005B42C8">
        <w:rPr>
          <w:rFonts w:ascii="Times New Roman" w:hAnsi="Times New Roman" w:cs="Times New Roman"/>
          <w:lang w:val="ca-ES"/>
        </w:rPr>
        <w:t>I moltes gràcies un cop més per la seva feina. Bona tarda.</w:t>
      </w:r>
    </w:p>
    <w:sectPr w:rsidR="00A130DA" w:rsidRPr="005B42C8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A8" w:rsidRDefault="006B07A8" w:rsidP="005B42C8">
      <w:pPr>
        <w:spacing w:after="0" w:line="240" w:lineRule="auto"/>
      </w:pPr>
      <w:r>
        <w:separator/>
      </w:r>
    </w:p>
  </w:endnote>
  <w:endnote w:type="continuationSeparator" w:id="0">
    <w:p w:rsidR="006B07A8" w:rsidRDefault="006B07A8" w:rsidP="005B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A8" w:rsidRDefault="006B07A8" w:rsidP="005B42C8">
      <w:pPr>
        <w:spacing w:after="0" w:line="240" w:lineRule="auto"/>
      </w:pPr>
      <w:r>
        <w:separator/>
      </w:r>
    </w:p>
  </w:footnote>
  <w:footnote w:type="continuationSeparator" w:id="0">
    <w:p w:rsidR="006B07A8" w:rsidRDefault="006B07A8" w:rsidP="005B4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C8" w:rsidRDefault="005B42C8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172D6131" wp14:editId="42F6474D">
          <wp:simplePos x="0" y="0"/>
          <wp:positionH relativeFrom="page">
            <wp:posOffset>1143000</wp:posOffset>
          </wp:positionH>
          <wp:positionV relativeFrom="page">
            <wp:posOffset>622300</wp:posOffset>
          </wp:positionV>
          <wp:extent cx="2332800" cy="597600"/>
          <wp:effectExtent l="0" t="0" r="0" b="0"/>
          <wp:wrapTopAndBottom/>
          <wp:docPr id="1" name="Imatge 1" descr="Logotip del Gabinet de Comunicació del President. Oficina del President. Generalitat de Catalunya." title="Logotip del Gabinet de Comunicació del President. Oficina del President.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pgabcp_1fu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listaambpic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listaambpic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12A7"/>
    <w:rsid w:val="00034616"/>
    <w:rsid w:val="0006063C"/>
    <w:rsid w:val="0015074B"/>
    <w:rsid w:val="00186BBA"/>
    <w:rsid w:val="0029639D"/>
    <w:rsid w:val="00326F90"/>
    <w:rsid w:val="005B42C8"/>
    <w:rsid w:val="006B07A8"/>
    <w:rsid w:val="00841FB5"/>
    <w:rsid w:val="00A130D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0279C"/>
  <w14:defaultImageDpi w14:val="300"/>
  <w15:docId w15:val="{6CCAC5AB-88FF-45B9-995E-0AD62FF0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ol1">
    <w:name w:val="heading 1"/>
    <w:basedOn w:val="Normal"/>
    <w:next w:val="Normal"/>
    <w:link w:val="Ttol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618BF"/>
  </w:style>
  <w:style w:type="paragraph" w:styleId="Peu">
    <w:name w:val="footer"/>
    <w:basedOn w:val="Normal"/>
    <w:link w:val="Peu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618BF"/>
  </w:style>
  <w:style w:type="paragraph" w:styleId="Senseespaiat">
    <w:name w:val="No Spacing"/>
    <w:uiPriority w:val="1"/>
    <w:qFormat/>
    <w:rsid w:val="00FC693F"/>
    <w:pPr>
      <w:spacing w:after="0" w:line="240" w:lineRule="auto"/>
    </w:pPr>
  </w:style>
  <w:style w:type="character" w:customStyle="1" w:styleId="Ttol1Car">
    <w:name w:val="Títol 1 Car"/>
    <w:basedOn w:val="Tipusdelletraperdefectedelpargraf"/>
    <w:link w:val="Ttol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">
    <w:name w:val="Title"/>
    <w:basedOn w:val="Normal"/>
    <w:next w:val="Normal"/>
    <w:link w:val="Ttol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independent">
    <w:name w:val="Body Text"/>
    <w:basedOn w:val="Normal"/>
    <w:link w:val="TextindependentCar"/>
    <w:uiPriority w:val="99"/>
    <w:unhideWhenUsed/>
    <w:rsid w:val="00AA1D8D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rsid w:val="00AA1D8D"/>
  </w:style>
  <w:style w:type="paragraph" w:styleId="Textindependent2">
    <w:name w:val="Body Text 2"/>
    <w:basedOn w:val="Normal"/>
    <w:link w:val="Textindependent2Car"/>
    <w:uiPriority w:val="99"/>
    <w:unhideWhenUsed/>
    <w:rsid w:val="00AA1D8D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A1D8D"/>
  </w:style>
  <w:style w:type="paragraph" w:styleId="Textindependent3">
    <w:name w:val="Body Text 3"/>
    <w:basedOn w:val="Normal"/>
    <w:link w:val="Textindependent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rsid w:val="00AA1D8D"/>
    <w:rPr>
      <w:sz w:val="16"/>
      <w:szCs w:val="16"/>
    </w:rPr>
  </w:style>
  <w:style w:type="paragraph" w:styleId="L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listaambpic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listaambpic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listaambpic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cidel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cidel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cidel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demacro">
    <w:name w:val="macro"/>
    <w:link w:val="Text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demacroCar">
    <w:name w:val="Text de macro Car"/>
    <w:basedOn w:val="Tipusdelletraperdefectedelpargraf"/>
    <w:link w:val="Textde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FC693F"/>
    <w:rPr>
      <w:i/>
      <w:iCs/>
      <w:color w:val="000000" w:themeColor="text1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ennegreta">
    <w:name w:val="Strong"/>
    <w:basedOn w:val="Tipusdelletraperdefectedelpargraf"/>
    <w:uiPriority w:val="22"/>
    <w:qFormat/>
    <w:rsid w:val="00FC693F"/>
    <w:rPr>
      <w:b/>
      <w:bCs/>
    </w:rPr>
  </w:style>
  <w:style w:type="character" w:styleId="mfasi">
    <w:name w:val="Emphasis"/>
    <w:basedOn w:val="Tipusdelletraperdefectedelpargraf"/>
    <w:uiPriority w:val="20"/>
    <w:qFormat/>
    <w:rsid w:val="00FC693F"/>
    <w:rPr>
      <w:i/>
      <w:iCs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FC693F"/>
    <w:rPr>
      <w:b/>
      <w:bCs/>
      <w:i/>
      <w:iCs/>
      <w:color w:val="4F81BD" w:themeColor="accent1"/>
    </w:rPr>
  </w:style>
  <w:style w:type="character" w:styleId="mfasisubtil">
    <w:name w:val="Subtle Emphasis"/>
    <w:basedOn w:val="Tipusdelletraperdefectedelpargraf"/>
    <w:uiPriority w:val="19"/>
    <w:qFormat/>
    <w:rsid w:val="00FC693F"/>
    <w:rPr>
      <w:i/>
      <w:iCs/>
      <w:color w:val="808080" w:themeColor="text1" w:themeTint="7F"/>
    </w:rPr>
  </w:style>
  <w:style w:type="character" w:styleId="mfasiintens">
    <w:name w:val="Intense Emphasis"/>
    <w:basedOn w:val="Tipusdelletraperdefectedelpargraf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btil">
    <w:name w:val="Subtle Reference"/>
    <w:basedOn w:val="Tipusdelletraperdefectedelpargraf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usdelletraperdefectedelpargraf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oldelllibre">
    <w:name w:val="Book Title"/>
    <w:basedOn w:val="Tipusdelletraperdefectedelpargraf"/>
    <w:uiPriority w:val="33"/>
    <w:qFormat/>
    <w:rsid w:val="00FC693F"/>
    <w:rPr>
      <w:b/>
      <w:bCs/>
      <w:smallCaps/>
      <w:spacing w:val="5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C693F"/>
    <w:pPr>
      <w:outlineLvl w:val="9"/>
    </w:pPr>
  </w:style>
  <w:style w:type="table" w:styleId="Taulaambquadrcula">
    <w:name w:val="Table Grid"/>
    <w:basedOn w:val="Tau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">
    <w:name w:val="Light Shading"/>
    <w:basedOn w:val="Tau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mbrejatsuaumfasi1">
    <w:name w:val="Light Shading Accent 1"/>
    <w:basedOn w:val="Tau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mbrejatsuaumfasi2">
    <w:name w:val="Light Shading Accent 2"/>
    <w:basedOn w:val="Tau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Ombrejatsuaumfasi3">
    <w:name w:val="Light Shading Accent 3"/>
    <w:basedOn w:val="Tau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Ombrejatsuaumfasi4">
    <w:name w:val="Light Shading Accent 4"/>
    <w:basedOn w:val="Tau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Ombrejatsuaumfasi5">
    <w:name w:val="Light Shading Accent 5"/>
    <w:basedOn w:val="Tau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mbrejatsuaumfasi6">
    <w:name w:val="Light Shading Accent 6"/>
    <w:basedOn w:val="Tau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listaclara">
    <w:name w:val="Light List"/>
    <w:basedOn w:val="Tau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listaclaramfasi1">
    <w:name w:val="Light List Accent 1"/>
    <w:basedOn w:val="Tau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listaclaramfasi2">
    <w:name w:val="Light List Accent 2"/>
    <w:basedOn w:val="Tau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listaclaramfasi3">
    <w:name w:val="Light List Accent 3"/>
    <w:basedOn w:val="Tau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listaclaramfasi4">
    <w:name w:val="Light List Accent 4"/>
    <w:basedOn w:val="Tau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listaclaramfasi5">
    <w:name w:val="Light List Accent 5"/>
    <w:basedOn w:val="Tau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listaclaramfasi6">
    <w:name w:val="Light List Accent 6"/>
    <w:basedOn w:val="Tau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Quadrculaclara">
    <w:name w:val="Light Grid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Quadrculaclaramfasi1">
    <w:name w:val="Light Grid Accent 1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Quadrculaclaramfasi2">
    <w:name w:val="Light Grid Accent 2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Quadrculaclaramfasi3">
    <w:name w:val="Light Grid Accent 3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Quadrculaclaramfasi4">
    <w:name w:val="Light Grid Accent 4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Quadrculaclaramfasi5">
    <w:name w:val="Light Grid Accent 5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Quadrculaclaramfasi6">
    <w:name w:val="Light Grid Accent 6"/>
    <w:basedOn w:val="Tau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mbrejatmitj1">
    <w:name w:val="Medium Shading 1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1">
    <w:name w:val="Medium Shading 1 Accent 1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2">
    <w:name w:val="Medium Shading 1 Accent 2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3">
    <w:name w:val="Medium Shading 1 Accent 3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4">
    <w:name w:val="Medium Shading 1 Accent 4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5">
    <w:name w:val="Medium Shading 1 Accent 5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1mfasi6">
    <w:name w:val="Medium Shading 1 Accent 6"/>
    <w:basedOn w:val="Tau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mbrejatmitj2">
    <w:name w:val="Medium Shading 2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1">
    <w:name w:val="Medium Shading 2 Accent 1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2">
    <w:name w:val="Medium Shading 2 Accent 2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3">
    <w:name w:val="Medium Shading 2 Accent 3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4">
    <w:name w:val="Medium Shading 2 Accent 4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5">
    <w:name w:val="Medium Shading 2 Accent 5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mfasi6">
    <w:name w:val="Medium Shading 2 Accent 6"/>
    <w:basedOn w:val="Tau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listamitjana1">
    <w:name w:val="Medium List 1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listamitjana1mfasi1">
    <w:name w:val="Medium List 1 Accent 1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listamitjana1mfasi2">
    <w:name w:val="Medium List 1 Accent 2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listamitjana1mfasi3">
    <w:name w:val="Medium List 1 Accent 3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listamitjana1mfasi4">
    <w:name w:val="Medium List 1 Accent 4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listamitjana1mfasi5">
    <w:name w:val="Medium List 1 Accent 5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listamitjana1mfasi6">
    <w:name w:val="Medium List 1 Accent 6"/>
    <w:basedOn w:val="Tau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listamitjana2">
    <w:name w:val="Medium List 2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1">
    <w:name w:val="Medium List 2 Accent 1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2">
    <w:name w:val="Medium List 2 Accent 2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3">
    <w:name w:val="Medium List 2 Accent 3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4">
    <w:name w:val="Medium List 2 Accent 4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5">
    <w:name w:val="Medium List 2 Accent 5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listamitjana2mfasi6">
    <w:name w:val="Medium List 2 Accent 6"/>
    <w:basedOn w:val="Tau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Quadrculamitjana1">
    <w:name w:val="Medium Grid 1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mitjana1mfasi1">
    <w:name w:val="Medium Grid 1 Accent 1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Quadrculamitjana1mfasi2">
    <w:name w:val="Medium Grid 1 Accent 2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Quadrculamitjana1mfasi3">
    <w:name w:val="Medium Grid 1 Accent 3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Quadrculamitjana1mfasi4">
    <w:name w:val="Medium Grid 1 Accent 4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Quadrculamitjana1mfasi5">
    <w:name w:val="Medium Grid 1 Accent 5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Quadrculamitjana1mfasi6">
    <w:name w:val="Medium Grid 1 Accent 6"/>
    <w:basedOn w:val="Tau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Quadrculamitjana2">
    <w:name w:val="Medium Grid 2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1">
    <w:name w:val="Medium Grid 2 Accent 1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2">
    <w:name w:val="Medium Grid 2 Accent 2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3">
    <w:name w:val="Medium Grid 2 Accent 3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4">
    <w:name w:val="Medium Grid 2 Accent 4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5">
    <w:name w:val="Medium Grid 2 Accent 5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2mfasi6">
    <w:name w:val="Medium Grid 2 Accent 6"/>
    <w:basedOn w:val="Tau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Quadrculamitjana3">
    <w:name w:val="Medium Grid 3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Quadrculamitjana3mfasi1">
    <w:name w:val="Medium Grid 3 Accent 1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Quadrculamitjana3mfasi2">
    <w:name w:val="Medium Grid 3 Accent 2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Quadrculamitjana3mfasi3">
    <w:name w:val="Medium Grid 3 Accent 3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Quadrculamitjana3mfasi4">
    <w:name w:val="Medium Grid 3 Accent 4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Quadrculamitjana3mfasi5">
    <w:name w:val="Medium Grid 3 Accent 5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Quadrculamitjana3mfasi6">
    <w:name w:val="Medium Grid 3 Accent 6"/>
    <w:basedOn w:val="Tau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listafosca">
    <w:name w:val="Dark List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listafoscamfasi1">
    <w:name w:val="Dark List Accent 1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listafoscamfasi2">
    <w:name w:val="Dark List Accent 2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listafoscamfasi3">
    <w:name w:val="Dark List Accent 3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listafoscamfasi4">
    <w:name w:val="Dark List Accent 4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listafoscamfasi5">
    <w:name w:val="Dark List Accent 5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listafoscamfasi6">
    <w:name w:val="Dark List Accent 6"/>
    <w:basedOn w:val="Tau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mbrejatmulticolor">
    <w:name w:val="Colorful Shading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1">
    <w:name w:val="Colorful Shading Accent 1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2">
    <w:name w:val="Colorful Shading Accent 2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3">
    <w:name w:val="Colorful Shading Accent 3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mbrejatmulticolormfasi4">
    <w:name w:val="Colorful Shading Accent 4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5">
    <w:name w:val="Colorful Shading Accent 5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mbrejatmulticolormfasi6">
    <w:name w:val="Colorful Shading Accent 6"/>
    <w:basedOn w:val="Tau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listamulticolor">
    <w:name w:val="Colorful List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listamulticolormfasi1">
    <w:name w:val="Colorful List Accent 1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listamulticolormfasi2">
    <w:name w:val="Colorful List Accent 2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listamulticolormfasi3">
    <w:name w:val="Colorful List Accent 3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listamulticolormfasi4">
    <w:name w:val="Colorful List Accent 4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listamulticolormfasi5">
    <w:name w:val="Colorful List Accent 5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listamulticolormfasi6">
    <w:name w:val="Colorful List Accent 6"/>
    <w:basedOn w:val="Tau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Quadrculamulticolor">
    <w:name w:val="Colorful Grid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multicolormfasi1">
    <w:name w:val="Colorful Grid Accent 1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Quadrculamulticolormfasi2">
    <w:name w:val="Colorful Grid Accent 2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Quadrculamulticolormfasi3">
    <w:name w:val="Colorful Grid Accent 3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Quadrculamulticolormfasi4">
    <w:name w:val="Colorful Grid Accent 4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Quadrculamulticolormfasi5">
    <w:name w:val="Colorful Grid Accent 5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Quadrculamulticolormfasi6">
    <w:name w:val="Colorful Grid Accent 6"/>
    <w:basedOn w:val="Tau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367FEB-74C0-46B2-8579-BF7C5912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Sirera Genís, Xaviers</cp:lastModifiedBy>
  <cp:revision>3</cp:revision>
  <dcterms:created xsi:type="dcterms:W3CDTF">2013-12-23T23:15:00Z</dcterms:created>
  <dcterms:modified xsi:type="dcterms:W3CDTF">2024-10-11T17:28:00Z</dcterms:modified>
  <cp:category/>
</cp:coreProperties>
</file>