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F5BF" w14:textId="77777777" w:rsidR="00365FDE" w:rsidRPr="00B8341D" w:rsidRDefault="00B8341D">
      <w:pPr>
        <w:pStyle w:val="Ttol1"/>
        <w:rPr>
          <w:rFonts w:ascii="Arial" w:hAnsi="Arial" w:cs="Arial"/>
        </w:rPr>
      </w:pPr>
      <w:r w:rsidRPr="00B8341D">
        <w:rPr>
          <w:rFonts w:ascii="Arial" w:hAnsi="Arial" w:cs="Arial"/>
        </w:rPr>
        <w:t>Annex: Platges i Ports Guardonats amb Bandera Blava 2025 a Catalunya</w:t>
      </w:r>
    </w:p>
    <w:p w14:paraId="421B5476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>Platges guardonades - Girona</w:t>
      </w:r>
    </w:p>
    <w:p w14:paraId="2D8415E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Grifeu (Llançà)</w:t>
      </w:r>
    </w:p>
    <w:p w14:paraId="3F49DD8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Del Port (Llançà)</w:t>
      </w:r>
    </w:p>
    <w:p w14:paraId="0FC4088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Empuriabrava (Castelló d’Empúries)</w:t>
      </w:r>
    </w:p>
    <w:p w14:paraId="6E886C1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 Montgó (Torroella de Montgrí)</w:t>
      </w:r>
    </w:p>
    <w:p w14:paraId="02A6FBD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Tamariu (Palafrugell)</w:t>
      </w:r>
    </w:p>
    <w:p w14:paraId="5B18CA3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Llafranc </w:t>
      </w:r>
      <w:r w:rsidRPr="00B8341D">
        <w:rPr>
          <w:rFonts w:ascii="Arial" w:hAnsi="Arial" w:cs="Arial"/>
        </w:rPr>
        <w:t>(Palafrugell)</w:t>
      </w:r>
    </w:p>
    <w:p w14:paraId="611268A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Canadell (Palafrugell)</w:t>
      </w:r>
    </w:p>
    <w:p w14:paraId="1A46139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Fosca (Palamós)</w:t>
      </w:r>
    </w:p>
    <w:p w14:paraId="0D69FC1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Es Monestri (Calonge i Sant Antoni)</w:t>
      </w:r>
    </w:p>
    <w:p w14:paraId="35F8EAB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Antoni (Calonge i Sant Antoni)</w:t>
      </w:r>
    </w:p>
    <w:p w14:paraId="2950C7E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Torre Valentina (Calonge i Sant Antoni)</w:t>
      </w:r>
    </w:p>
    <w:p w14:paraId="1B11612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 Cristus - Ses Torretes (Calonge i Sant Antoni)</w:t>
      </w:r>
    </w:p>
    <w:p w14:paraId="04C7E6AA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 Rovira (Castell d'Aro, Platja d</w:t>
      </w:r>
      <w:r w:rsidRPr="00B8341D">
        <w:rPr>
          <w:rFonts w:ascii="Arial" w:hAnsi="Arial" w:cs="Arial"/>
        </w:rPr>
        <w:t>'Aro i S'Agaró)</w:t>
      </w:r>
    </w:p>
    <w:p w14:paraId="03E8B9AA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Platja Gran (Castell d'Aro, Platja d'Aro i S'Agaró)</w:t>
      </w:r>
    </w:p>
    <w:p w14:paraId="1227613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 Conca (Castell d'Aro, Platja d'Aro i S'Agaró)</w:t>
      </w:r>
    </w:p>
    <w:p w14:paraId="0BC82B4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Pol (Sant Feliu de Guíxols)</w:t>
      </w:r>
    </w:p>
    <w:p w14:paraId="19312F8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Feliu (Sant Feliu de Guíxols)</w:t>
      </w:r>
    </w:p>
    <w:p w14:paraId="0EF8A3F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Mar Menuda (Tossa de Mar)</w:t>
      </w:r>
    </w:p>
    <w:p w14:paraId="73B5DE8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Gran de Tossa (Tossa de Mar)</w:t>
      </w:r>
    </w:p>
    <w:p w14:paraId="23264DD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 Canyelle</w:t>
      </w:r>
      <w:r w:rsidRPr="00B8341D">
        <w:rPr>
          <w:rFonts w:ascii="Arial" w:hAnsi="Arial" w:cs="Arial"/>
        </w:rPr>
        <w:t>s (Lloret de Mar)</w:t>
      </w:r>
    </w:p>
    <w:p w14:paraId="0F85DDF2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Lloret (Lloret de Mar)</w:t>
      </w:r>
    </w:p>
    <w:p w14:paraId="1DA04B6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 Boadella (Lloret de Mar)</w:t>
      </w:r>
    </w:p>
    <w:p w14:paraId="29799AF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Fenals (Lloret de Mar)</w:t>
      </w:r>
    </w:p>
    <w:p w14:paraId="393BBD5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Santa Cristina (Lloret de Mar)</w:t>
      </w:r>
    </w:p>
    <w:p w14:paraId="43DAAB5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Francesc (Cala Bona) (Blanes)</w:t>
      </w:r>
    </w:p>
    <w:p w14:paraId="36ECC79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S’Abanell (Blanes)</w:t>
      </w:r>
    </w:p>
    <w:p w14:paraId="34B16CD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Blanes (Blanes)</w:t>
      </w:r>
    </w:p>
    <w:p w14:paraId="15A8E8B8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>Platges guardonades - Barcelona</w:t>
      </w:r>
    </w:p>
    <w:p w14:paraId="0BF49D4F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Malgrat centre (Malgrat de </w:t>
      </w:r>
      <w:r w:rsidRPr="00B8341D">
        <w:rPr>
          <w:rFonts w:ascii="Arial" w:hAnsi="Arial" w:cs="Arial"/>
        </w:rPr>
        <w:t>Mar)</w:t>
      </w:r>
    </w:p>
    <w:p w14:paraId="4243979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L’Astillero (Malgrat de Mar)</w:t>
      </w:r>
    </w:p>
    <w:p w14:paraId="361B8F6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Riera (Pineda de Mar)</w:t>
      </w:r>
    </w:p>
    <w:p w14:paraId="5A58BBC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Dels Pescadors (Pineda de Mar)</w:t>
      </w:r>
    </w:p>
    <w:p w14:paraId="1927BF72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Garbí (Calella)</w:t>
      </w:r>
    </w:p>
    <w:p w14:paraId="24E8343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Les Barques (Sant Pol de Mar)</w:t>
      </w:r>
    </w:p>
    <w:p w14:paraId="7B27AD2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Canet (Canet de Mar)</w:t>
      </w:r>
    </w:p>
    <w:p w14:paraId="3C2A40C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lastRenderedPageBreak/>
        <w:t>Dels Tres Micos (Caldes d’Estrac)</w:t>
      </w:r>
    </w:p>
    <w:p w14:paraId="3C02FD9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De les Barques-Estació (Sant Andreu de Llavaneres)</w:t>
      </w:r>
    </w:p>
    <w:p w14:paraId="59C641C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Callao (Mataró</w:t>
      </w:r>
      <w:r w:rsidRPr="00B8341D">
        <w:rPr>
          <w:rFonts w:ascii="Arial" w:hAnsi="Arial" w:cs="Arial"/>
        </w:rPr>
        <w:t>)</w:t>
      </w:r>
    </w:p>
    <w:p w14:paraId="25D709B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Varador (Mataró)</w:t>
      </w:r>
    </w:p>
    <w:p w14:paraId="459BE2A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El Masnou (El Masnou)</w:t>
      </w:r>
    </w:p>
    <w:p w14:paraId="08531D9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Dels Pescadors (Badalona)</w:t>
      </w:r>
    </w:p>
    <w:p w14:paraId="77A2625F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Coco (Badalona)</w:t>
      </w:r>
    </w:p>
    <w:p w14:paraId="2BA4CBC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Marina (Badalona)</w:t>
      </w:r>
    </w:p>
    <w:p w14:paraId="6C2A4F1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Nova Mar Bella (Barcelona)</w:t>
      </w:r>
    </w:p>
    <w:p w14:paraId="2E29B96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Mar Bella (Barcelona)</w:t>
      </w:r>
    </w:p>
    <w:p w14:paraId="11BA117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Bogatell (Barcelona)</w:t>
      </w:r>
    </w:p>
    <w:p w14:paraId="2A3CB76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Sebastià (Barcelona)</w:t>
      </w:r>
    </w:p>
    <w:p w14:paraId="7655CF7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Somorrostro (Barcelona)</w:t>
      </w:r>
    </w:p>
    <w:p w14:paraId="55045C7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Zona de banys del Fòrum </w:t>
      </w:r>
      <w:r w:rsidRPr="00B8341D">
        <w:rPr>
          <w:rFonts w:ascii="Arial" w:hAnsi="Arial" w:cs="Arial"/>
        </w:rPr>
        <w:t>(Barcelona)</w:t>
      </w:r>
    </w:p>
    <w:p w14:paraId="235C64C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Gavà Mar (Gavà)</w:t>
      </w:r>
    </w:p>
    <w:p w14:paraId="2A93D3F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Lluminetes (Castelldefels)</w:t>
      </w:r>
    </w:p>
    <w:p w14:paraId="04371C6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Del Baixador (Castelldefels)</w:t>
      </w:r>
    </w:p>
    <w:p w14:paraId="514A1A79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>Platges guardonades - Penedès</w:t>
      </w:r>
    </w:p>
    <w:p w14:paraId="22E6797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Les Botigues (Sitges)</w:t>
      </w:r>
    </w:p>
    <w:p w14:paraId="7ECF689A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Garraf (Sitges)</w:t>
      </w:r>
    </w:p>
    <w:p w14:paraId="75ECE4F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Aiguadolç (Sitges)</w:t>
      </w:r>
    </w:p>
    <w:p w14:paraId="1C19A04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Balmins (Sitges)</w:t>
      </w:r>
    </w:p>
    <w:p w14:paraId="1E2723C2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Sebastià (Sitges)</w:t>
      </w:r>
    </w:p>
    <w:p w14:paraId="5E937A0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Ribera (Sitges)</w:t>
      </w:r>
    </w:p>
    <w:p w14:paraId="5ABD535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L’Estanyol </w:t>
      </w:r>
      <w:r w:rsidRPr="00B8341D">
        <w:rPr>
          <w:rFonts w:ascii="Arial" w:hAnsi="Arial" w:cs="Arial"/>
        </w:rPr>
        <w:t>(Sitges)</w:t>
      </w:r>
    </w:p>
    <w:p w14:paraId="2C33AAB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Barra (Sitges)</w:t>
      </w:r>
    </w:p>
    <w:p w14:paraId="5529147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Terramar (Sitges)</w:t>
      </w:r>
    </w:p>
    <w:p w14:paraId="2402AE8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Ribes Roges (Vilanova i la Geltrú)</w:t>
      </w:r>
    </w:p>
    <w:p w14:paraId="15EDA18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d’Adarró (Vilanova i la Geltrú)</w:t>
      </w:r>
    </w:p>
    <w:p w14:paraId="585B360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Gervasi (Vilanova i la Geltrú)</w:t>
      </w:r>
    </w:p>
    <w:p w14:paraId="3E35616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Ibersol (Vilanova i la Geltrú)</w:t>
      </w:r>
    </w:p>
    <w:p w14:paraId="20E737C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Llarga (Cubelles)</w:t>
      </w:r>
    </w:p>
    <w:p w14:paraId="6153114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Cunit Llevant (Cunit)</w:t>
      </w:r>
    </w:p>
    <w:p w14:paraId="4ACA97A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Cunit Ponent (Cunit)</w:t>
      </w:r>
    </w:p>
    <w:p w14:paraId="59299B3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Segur de Calafel</w:t>
      </w:r>
      <w:r w:rsidRPr="00B8341D">
        <w:rPr>
          <w:rFonts w:ascii="Arial" w:hAnsi="Arial" w:cs="Arial"/>
        </w:rPr>
        <w:t>l Llevant (Calafell)</w:t>
      </w:r>
    </w:p>
    <w:p w14:paraId="2C3579B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Segur de Calafell Ponent (Calafell)</w:t>
      </w:r>
    </w:p>
    <w:p w14:paraId="1A8BDD7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L’Estany Mas Mel (Calafell)</w:t>
      </w:r>
    </w:p>
    <w:p w14:paraId="02BBF29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Calafell (Calafell)</w:t>
      </w:r>
    </w:p>
    <w:p w14:paraId="7F56C5A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El Francàs (El Vendrell)</w:t>
      </w:r>
    </w:p>
    <w:p w14:paraId="3EE96AF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Salvador (El Vendrell)</w:t>
      </w:r>
    </w:p>
    <w:p w14:paraId="1BBA5C3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Coma-ruga (El Vendrell)</w:t>
      </w:r>
    </w:p>
    <w:p w14:paraId="5771019F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lastRenderedPageBreak/>
        <w:t>Platges guardonades - Tarragona</w:t>
      </w:r>
    </w:p>
    <w:p w14:paraId="255827D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Costa Daurada (Roda de Berà)</w:t>
      </w:r>
    </w:p>
    <w:p w14:paraId="41FC952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Llarga (Roda </w:t>
      </w:r>
      <w:r w:rsidRPr="00B8341D">
        <w:rPr>
          <w:rFonts w:ascii="Arial" w:hAnsi="Arial" w:cs="Arial"/>
        </w:rPr>
        <w:t>de Berà)</w:t>
      </w:r>
    </w:p>
    <w:p w14:paraId="11F3E32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Els Muntanyans (Torredembarra)</w:t>
      </w:r>
    </w:p>
    <w:p w14:paraId="545DEFB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Paella (Torredembarra)</w:t>
      </w:r>
    </w:p>
    <w:p w14:paraId="32C1065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Altafulla (Altafulla)</w:t>
      </w:r>
    </w:p>
    <w:p w14:paraId="321CCB1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Tamarit (Tarragona)</w:t>
      </w:r>
    </w:p>
    <w:p w14:paraId="15A7ED8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Móra (Tarragona)</w:t>
      </w:r>
    </w:p>
    <w:p w14:paraId="6650020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Savinosa (Tarragona)</w:t>
      </w:r>
    </w:p>
    <w:p w14:paraId="266B746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L’Arrabassada (Tarragona)</w:t>
      </w:r>
    </w:p>
    <w:p w14:paraId="035E734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Pineda (Vila-seca)</w:t>
      </w:r>
    </w:p>
    <w:p w14:paraId="59796A6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Vilafortuny (Cambrils)</w:t>
      </w:r>
    </w:p>
    <w:p w14:paraId="21F38B5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Cavet (Cambrils)</w:t>
      </w:r>
    </w:p>
    <w:p w14:paraId="173582F7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Prat d’en </w:t>
      </w:r>
      <w:r w:rsidRPr="00B8341D">
        <w:rPr>
          <w:rFonts w:ascii="Arial" w:hAnsi="Arial" w:cs="Arial"/>
        </w:rPr>
        <w:t>Forés - El Regueral (Cambrils)</w:t>
      </w:r>
    </w:p>
    <w:p w14:paraId="7AEE08F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Llosa (Cambrils)</w:t>
      </w:r>
    </w:p>
    <w:p w14:paraId="18DA86EF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La Punta del Riu (Vandellòs i l’Hospitalet de l’Infant)</w:t>
      </w:r>
    </w:p>
    <w:p w14:paraId="12772FE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L´Arenal (Vandellós i l’Hospitalet de l’Infant)</w:t>
      </w:r>
    </w:p>
    <w:p w14:paraId="017589C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El Torn (Vandellós i l’Hospitalet de l’Infant)</w:t>
      </w:r>
    </w:p>
    <w:p w14:paraId="1533A7D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L’Almadrava (Vandellós i l’Hospitalet de l’Infant)</w:t>
      </w:r>
    </w:p>
    <w:p w14:paraId="79BA589D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>Pla</w:t>
      </w:r>
      <w:r w:rsidRPr="00B8341D">
        <w:rPr>
          <w:rFonts w:ascii="Arial" w:hAnsi="Arial" w:cs="Arial"/>
        </w:rPr>
        <w:t>tges guardonades - Terres de l’Ebre</w:t>
      </w:r>
    </w:p>
    <w:p w14:paraId="7CE67A4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Calafató (L'Ametlla de Mar)</w:t>
      </w:r>
    </w:p>
    <w:p w14:paraId="30ECF18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Sant Jordi d’Alfama (L'Ametlla de Mar)</w:t>
      </w:r>
    </w:p>
    <w:p w14:paraId="0CFB4AE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L’Alguer (L'Ametlla de Mar)</w:t>
      </w:r>
    </w:p>
    <w:p w14:paraId="1F76090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Cala Forn (Ametlla de Mar)</w:t>
      </w:r>
    </w:p>
    <w:p w14:paraId="0E44AAA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Cap Roig (L'Ampolla)</w:t>
      </w:r>
    </w:p>
    <w:p w14:paraId="7B53BE7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Les Avellanes (L'Ampolla)</w:t>
      </w:r>
    </w:p>
    <w:p w14:paraId="56BE56A9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Riumar (Deltebre)</w:t>
      </w:r>
    </w:p>
    <w:p w14:paraId="5F0F683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Les Delícies (La Ràpita)</w:t>
      </w:r>
    </w:p>
    <w:p w14:paraId="6D1EB3A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Les </w:t>
      </w:r>
      <w:r w:rsidRPr="00B8341D">
        <w:rPr>
          <w:rFonts w:ascii="Arial" w:hAnsi="Arial" w:cs="Arial"/>
        </w:rPr>
        <w:t>Cases d’Alcanar - El Marjal (Alcanar)</w:t>
      </w:r>
    </w:p>
    <w:p w14:paraId="4DDE7F5B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>Ports guardonats - Girona</w:t>
      </w:r>
    </w:p>
    <w:p w14:paraId="6BC8ABB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Llançà</w:t>
      </w:r>
    </w:p>
    <w:p w14:paraId="0C7137CC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Port de la Selva</w:t>
      </w:r>
    </w:p>
    <w:p w14:paraId="6E76412F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Esportiu de Roses</w:t>
      </w:r>
    </w:p>
    <w:p w14:paraId="49AF8B2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l’Escala</w:t>
      </w:r>
    </w:p>
    <w:p w14:paraId="6E794FEB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L’Estartit</w:t>
      </w:r>
    </w:p>
    <w:p w14:paraId="3EFBEFE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d’Aiguablava</w:t>
      </w:r>
    </w:p>
    <w:p w14:paraId="622EF20A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Marina Palamós</w:t>
      </w:r>
    </w:p>
    <w:p w14:paraId="3E085F4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d’Aro</w:t>
      </w:r>
    </w:p>
    <w:p w14:paraId="623BBAA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de Vela Blanes</w:t>
      </w:r>
    </w:p>
    <w:p w14:paraId="28745151" w14:textId="77777777" w:rsidR="00365FDE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lastRenderedPageBreak/>
        <w:t xml:space="preserve">Ports </w:t>
      </w:r>
      <w:r w:rsidRPr="00B8341D">
        <w:rPr>
          <w:rFonts w:ascii="Arial" w:hAnsi="Arial" w:cs="Arial"/>
        </w:rPr>
        <w:t>guardonats - Barcelona</w:t>
      </w:r>
    </w:p>
    <w:p w14:paraId="11605031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Arenys de Mar</w:t>
      </w:r>
    </w:p>
    <w:p w14:paraId="36F13162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del Balís</w:t>
      </w:r>
    </w:p>
    <w:p w14:paraId="5E003E5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 Mataró</w:t>
      </w:r>
    </w:p>
    <w:p w14:paraId="4A63685E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del Masnou</w:t>
      </w:r>
    </w:p>
    <w:p w14:paraId="62A7A7CD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 Badalona</w:t>
      </w:r>
    </w:p>
    <w:p w14:paraId="54DD5284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Reial Club Marítim de Barcelona</w:t>
      </w:r>
    </w:p>
    <w:p w14:paraId="49B37323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Ginesta</w:t>
      </w:r>
    </w:p>
    <w:p w14:paraId="31D73F62" w14:textId="137FC4B0" w:rsidR="00B8341D" w:rsidRPr="00B8341D" w:rsidRDefault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Ports </w:t>
      </w:r>
      <w:proofErr w:type="spellStart"/>
      <w:r w:rsidRPr="00B8341D">
        <w:rPr>
          <w:rFonts w:ascii="Arial" w:hAnsi="Arial" w:cs="Arial"/>
        </w:rPr>
        <w:t>guardonats</w:t>
      </w:r>
      <w:proofErr w:type="spellEnd"/>
      <w:r w:rsidRPr="00B8341D">
        <w:rPr>
          <w:rFonts w:ascii="Arial" w:hAnsi="Arial" w:cs="Arial"/>
        </w:rPr>
        <w:t xml:space="preserve"> –</w:t>
      </w:r>
      <w:r w:rsidRPr="00B8341D">
        <w:rPr>
          <w:rFonts w:ascii="Arial" w:hAnsi="Arial" w:cs="Arial"/>
        </w:rPr>
        <w:t xml:space="preserve"> </w:t>
      </w:r>
      <w:proofErr w:type="spellStart"/>
      <w:r w:rsidRPr="00B8341D">
        <w:rPr>
          <w:rFonts w:ascii="Arial" w:hAnsi="Arial" w:cs="Arial"/>
        </w:rPr>
        <w:t>Penedès</w:t>
      </w:r>
      <w:proofErr w:type="spellEnd"/>
    </w:p>
    <w:p w14:paraId="56CA59A6" w14:textId="77777777" w:rsidR="00B8341D" w:rsidRPr="00B8341D" w:rsidRDefault="00B8341D" w:rsidP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Port de </w:t>
      </w:r>
      <w:proofErr w:type="spellStart"/>
      <w:r w:rsidRPr="00B8341D">
        <w:rPr>
          <w:rFonts w:ascii="Arial" w:hAnsi="Arial" w:cs="Arial"/>
        </w:rPr>
        <w:t>Segur</w:t>
      </w:r>
      <w:proofErr w:type="spellEnd"/>
      <w:r w:rsidRPr="00B8341D">
        <w:rPr>
          <w:rFonts w:ascii="Arial" w:hAnsi="Arial" w:cs="Arial"/>
        </w:rPr>
        <w:t xml:space="preserve"> de Calafell</w:t>
      </w:r>
    </w:p>
    <w:p w14:paraId="2530D328" w14:textId="17031BB9" w:rsidR="00B8341D" w:rsidRPr="00B8341D" w:rsidRDefault="00B8341D" w:rsidP="00B8341D">
      <w:pPr>
        <w:pStyle w:val="Ttol2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Ports </w:t>
      </w:r>
      <w:proofErr w:type="spellStart"/>
      <w:r w:rsidRPr="00B8341D">
        <w:rPr>
          <w:rFonts w:ascii="Arial" w:hAnsi="Arial" w:cs="Arial"/>
        </w:rPr>
        <w:t>guardonats</w:t>
      </w:r>
      <w:proofErr w:type="spellEnd"/>
      <w:r w:rsidRPr="00B8341D">
        <w:rPr>
          <w:rFonts w:ascii="Arial" w:hAnsi="Arial" w:cs="Arial"/>
        </w:rPr>
        <w:t xml:space="preserve"> - </w:t>
      </w:r>
      <w:r w:rsidRPr="00B8341D">
        <w:rPr>
          <w:rFonts w:ascii="Arial" w:hAnsi="Arial" w:cs="Arial"/>
        </w:rPr>
        <w:t xml:space="preserve">Tarragona </w:t>
      </w:r>
    </w:p>
    <w:p w14:paraId="126CA270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 Salou</w:t>
      </w:r>
    </w:p>
    <w:p w14:paraId="3597A20E" w14:textId="43CBF0F4" w:rsidR="00B8341D" w:rsidRPr="00B8341D" w:rsidRDefault="00B8341D" w:rsidP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 xml:space="preserve">Club </w:t>
      </w:r>
      <w:proofErr w:type="spellStart"/>
      <w:r w:rsidRPr="00B8341D">
        <w:rPr>
          <w:rFonts w:ascii="Arial" w:hAnsi="Arial" w:cs="Arial"/>
        </w:rPr>
        <w:t>Nàutic</w:t>
      </w:r>
      <w:proofErr w:type="spellEnd"/>
      <w:r w:rsidRPr="00B8341D">
        <w:rPr>
          <w:rFonts w:ascii="Arial" w:hAnsi="Arial" w:cs="Arial"/>
        </w:rPr>
        <w:t xml:space="preserve"> </w:t>
      </w:r>
      <w:proofErr w:type="spellStart"/>
      <w:r w:rsidRPr="00B8341D">
        <w:rPr>
          <w:rFonts w:ascii="Arial" w:hAnsi="Arial" w:cs="Arial"/>
        </w:rPr>
        <w:t>Cambrils</w:t>
      </w:r>
      <w:proofErr w:type="spellEnd"/>
    </w:p>
    <w:p w14:paraId="17F6006E" w14:textId="77777777" w:rsidR="00B8341D" w:rsidRPr="00B8341D" w:rsidRDefault="00B8341D" w:rsidP="00B8341D">
      <w:pPr>
        <w:pStyle w:val="Llistaambpics"/>
        <w:numPr>
          <w:ilvl w:val="0"/>
          <w:numId w:val="0"/>
        </w:numPr>
        <w:ind w:left="360"/>
        <w:rPr>
          <w:rFonts w:ascii="Arial" w:hAnsi="Arial" w:cs="Arial"/>
        </w:rPr>
      </w:pPr>
    </w:p>
    <w:p w14:paraId="79350624" w14:textId="5F7C23F5" w:rsidR="00B8341D" w:rsidRPr="00B8341D" w:rsidRDefault="00B8341D" w:rsidP="00B8341D">
      <w:pPr>
        <w:pStyle w:val="Llistaambpics"/>
        <w:numPr>
          <w:ilvl w:val="0"/>
          <w:numId w:val="0"/>
        </w:numPr>
        <w:ind w:left="360" w:hanging="36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Ports </w:t>
      </w:r>
      <w:proofErr w:type="spellStart"/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guardonats</w:t>
      </w:r>
      <w:proofErr w:type="spellEnd"/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–</w:t>
      </w:r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T</w:t>
      </w:r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erres</w:t>
      </w:r>
      <w:proofErr w:type="spellEnd"/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de </w:t>
      </w:r>
      <w:proofErr w:type="spellStart"/>
      <w:r w:rsidRPr="00B8341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l’Ebre</w:t>
      </w:r>
      <w:proofErr w:type="spellEnd"/>
    </w:p>
    <w:p w14:paraId="61BF70C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Port de l'Hospitalet de l’Infant</w:t>
      </w:r>
    </w:p>
    <w:p w14:paraId="08560E36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l’Ametlla de Mar</w:t>
      </w:r>
    </w:p>
    <w:p w14:paraId="686BDC85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l’Ampolla</w:t>
      </w:r>
    </w:p>
    <w:p w14:paraId="0CF7CF48" w14:textId="77777777" w:rsidR="00365FDE" w:rsidRPr="00B8341D" w:rsidRDefault="00B8341D">
      <w:pPr>
        <w:pStyle w:val="Llistaambpics"/>
        <w:rPr>
          <w:rFonts w:ascii="Arial" w:hAnsi="Arial" w:cs="Arial"/>
        </w:rPr>
      </w:pPr>
      <w:r w:rsidRPr="00B8341D">
        <w:rPr>
          <w:rFonts w:ascii="Arial" w:hAnsi="Arial" w:cs="Arial"/>
        </w:rPr>
        <w:t>Club Nàutic La Ràpita</w:t>
      </w:r>
    </w:p>
    <w:sectPr w:rsidR="00365FDE" w:rsidRPr="00B834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077861">
    <w:abstractNumId w:val="8"/>
  </w:num>
  <w:num w:numId="2" w16cid:durableId="178931463">
    <w:abstractNumId w:val="6"/>
  </w:num>
  <w:num w:numId="3" w16cid:durableId="756749882">
    <w:abstractNumId w:val="5"/>
  </w:num>
  <w:num w:numId="4" w16cid:durableId="1015497195">
    <w:abstractNumId w:val="4"/>
  </w:num>
  <w:num w:numId="5" w16cid:durableId="1125736627">
    <w:abstractNumId w:val="7"/>
  </w:num>
  <w:num w:numId="6" w16cid:durableId="1983269312">
    <w:abstractNumId w:val="3"/>
  </w:num>
  <w:num w:numId="7" w16cid:durableId="1817332163">
    <w:abstractNumId w:val="2"/>
  </w:num>
  <w:num w:numId="8" w16cid:durableId="1901667424">
    <w:abstractNumId w:val="1"/>
  </w:num>
  <w:num w:numId="9" w16cid:durableId="16753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5FDE"/>
    <w:rsid w:val="00AA1D8D"/>
    <w:rsid w:val="00B47730"/>
    <w:rsid w:val="00B8341D"/>
    <w:rsid w:val="00B90D4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C44B4"/>
  <w14:defaultImageDpi w14:val="300"/>
  <w15:docId w15:val="{C32E95B5-87D3-4FCF-AA37-22CDD41D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Soteras Munt, Gisela</cp:lastModifiedBy>
  <cp:revision>3</cp:revision>
  <dcterms:created xsi:type="dcterms:W3CDTF">2025-06-05T10:56:00Z</dcterms:created>
  <dcterms:modified xsi:type="dcterms:W3CDTF">2025-06-05T10:58:00Z</dcterms:modified>
  <cp:category/>
</cp:coreProperties>
</file>